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C047" w14:textId="77777777" w:rsidR="00A22BE5" w:rsidRDefault="009A5643" w:rsidP="00A22BE5">
      <w:pPr>
        <w:pStyle w:val="Geenafstand"/>
        <w:rPr>
          <w:rFonts w:ascii="Verdana" w:hAnsi="Verdana"/>
          <w:b/>
          <w:bCs/>
          <w:sz w:val="18"/>
          <w:szCs w:val="18"/>
        </w:rPr>
      </w:pP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Pr>
          <w:rFonts w:eastAsia="Calibri"/>
          <w:b/>
          <w:szCs w:val="18"/>
        </w:rPr>
        <w:br/>
      </w:r>
      <w:r w:rsidR="00A22BE5" w:rsidRPr="009736ED">
        <w:rPr>
          <w:rFonts w:ascii="Verdana" w:hAnsi="Verdana"/>
          <w:b/>
          <w:bCs/>
          <w:sz w:val="18"/>
          <w:szCs w:val="18"/>
        </w:rPr>
        <w:t>Modelverklaring voor bouwkundig adviseur</w:t>
      </w:r>
    </w:p>
    <w:p w14:paraId="0CD02DC0" w14:textId="77777777" w:rsidR="00A22BE5" w:rsidRPr="009736ED" w:rsidRDefault="00A22BE5" w:rsidP="00A22BE5">
      <w:pPr>
        <w:pStyle w:val="Geenafstand"/>
        <w:rPr>
          <w:rFonts w:ascii="Verdana" w:hAnsi="Verdana"/>
          <w:i/>
          <w:iCs/>
          <w:sz w:val="18"/>
          <w:szCs w:val="18"/>
        </w:rPr>
      </w:pPr>
    </w:p>
    <w:p w14:paraId="2977DCF1" w14:textId="77777777" w:rsidR="00A22BE5" w:rsidRDefault="00A22BE5" w:rsidP="00A22BE5">
      <w:pPr>
        <w:pStyle w:val="Geenafstand"/>
        <w:rPr>
          <w:rFonts w:ascii="Verdana" w:hAnsi="Verdana"/>
          <w:sz w:val="18"/>
          <w:szCs w:val="18"/>
        </w:rPr>
      </w:pPr>
      <w:r w:rsidRPr="009736ED">
        <w:rPr>
          <w:rFonts w:ascii="Verdana" w:hAnsi="Verdana"/>
          <w:sz w:val="18"/>
          <w:szCs w:val="18"/>
        </w:rPr>
        <w:t>Ondergetekende verklaart dat hij:</w:t>
      </w:r>
    </w:p>
    <w:p w14:paraId="7663DA3F" w14:textId="77777777" w:rsidR="00A22BE5" w:rsidRPr="009736ED" w:rsidRDefault="00A22BE5" w:rsidP="00A22BE5">
      <w:pPr>
        <w:pStyle w:val="Geenafstand"/>
        <w:rPr>
          <w:rFonts w:ascii="Verdana" w:hAnsi="Verdana"/>
          <w:sz w:val="18"/>
          <w:szCs w:val="18"/>
        </w:rPr>
      </w:pPr>
    </w:p>
    <w:p w14:paraId="6FB894C6" w14:textId="77777777" w:rsidR="00A22BE5" w:rsidRDefault="00A22BE5" w:rsidP="00A22BE5">
      <w:pPr>
        <w:pStyle w:val="Geenafstand"/>
        <w:rPr>
          <w:rFonts w:ascii="Verdana" w:hAnsi="Verdana"/>
          <w:sz w:val="18"/>
          <w:szCs w:val="18"/>
        </w:rPr>
      </w:pPr>
      <w:r w:rsidRPr="009736ED">
        <w:rPr>
          <w:rFonts w:ascii="Verdana" w:hAnsi="Verdana"/>
          <w:sz w:val="18"/>
          <w:szCs w:val="18"/>
        </w:rPr>
        <w:t>a. beschikt over grondige inhoudelijke kennis en ruime ervaring op het gebied van bouwprocessen, blijkens:</w:t>
      </w:r>
    </w:p>
    <w:p w14:paraId="173073BB" w14:textId="77777777" w:rsidR="00A22BE5" w:rsidRPr="009736ED" w:rsidRDefault="00A22BE5" w:rsidP="00A22BE5">
      <w:pPr>
        <w:pStyle w:val="Geenafstand"/>
        <w:rPr>
          <w:rFonts w:ascii="Verdana" w:hAnsi="Verdana"/>
          <w:sz w:val="18"/>
          <w:szCs w:val="18"/>
        </w:rPr>
      </w:pPr>
    </w:p>
    <w:p w14:paraId="103B862E" w14:textId="051B2BB2" w:rsidR="00A22BE5" w:rsidRDefault="00A22BE5" w:rsidP="00A22BE5">
      <w:pPr>
        <w:pStyle w:val="Geenafstand"/>
        <w:ind w:left="708"/>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0" locked="0" layoutInCell="1" allowOverlap="1" wp14:anchorId="3A189C62" wp14:editId="698C9EB2">
                <wp:simplePos x="0" y="0"/>
                <wp:positionH relativeFrom="column">
                  <wp:posOffset>1460170</wp:posOffset>
                </wp:positionH>
                <wp:positionV relativeFrom="paragraph">
                  <wp:posOffset>116205</wp:posOffset>
                </wp:positionV>
                <wp:extent cx="1967789" cy="0"/>
                <wp:effectExtent l="0" t="0" r="0" b="0"/>
                <wp:wrapNone/>
                <wp:docPr id="6" name="Rechte verbindingslijn 6"/>
                <wp:cNvGraphicFramePr/>
                <a:graphic xmlns:a="http://schemas.openxmlformats.org/drawingml/2006/main">
                  <a:graphicData uri="http://schemas.microsoft.com/office/word/2010/wordprocessingShape">
                    <wps:wsp>
                      <wps:cNvCnPr/>
                      <wps:spPr>
                        <a:xfrm>
                          <a:off x="0" y="0"/>
                          <a:ext cx="196778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EECE3" id="Rechte verbindingslijn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95pt,9.15pt" to="269.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" strokecolor="black [3040]">
                <v:stroke dashstyle="3 1"/>
              </v:line>
            </w:pict>
          </mc:Fallback>
        </mc:AlternateContent>
      </w:r>
      <w:r w:rsidRPr="009736ED">
        <w:rPr>
          <w:rFonts w:ascii="Verdana" w:hAnsi="Verdana"/>
          <w:sz w:val="18"/>
          <w:szCs w:val="18"/>
        </w:rPr>
        <w:t xml:space="preserve">1°.  de opleiding </w:t>
      </w:r>
      <w:r>
        <w:rPr>
          <w:rFonts w:ascii="Verdana" w:hAnsi="Verdana"/>
          <w:sz w:val="18"/>
          <w:szCs w:val="18"/>
        </w:rPr>
        <w:t xml:space="preserve">                                                    (hoogst genoten relevante opleiding), </w:t>
      </w:r>
    </w:p>
    <w:p w14:paraId="06A2B7A3" w14:textId="77777777" w:rsidR="00A22BE5" w:rsidRDefault="00A22BE5" w:rsidP="00A22BE5">
      <w:pPr>
        <w:pStyle w:val="Geenafstand"/>
        <w:ind w:left="708"/>
        <w:rPr>
          <w:rFonts w:ascii="Verdana" w:hAnsi="Verdana"/>
          <w:sz w:val="18"/>
          <w:szCs w:val="18"/>
        </w:rPr>
      </w:pPr>
    </w:p>
    <w:p w14:paraId="38D493E4" w14:textId="5D23DCBB" w:rsidR="00A22BE5" w:rsidRDefault="00A22BE5" w:rsidP="00A22BE5">
      <w:pPr>
        <w:pStyle w:val="Geenafstand"/>
        <w:ind w:left="708"/>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3360" behindDoc="0" locked="0" layoutInCell="1" allowOverlap="1" wp14:anchorId="11C63248" wp14:editId="1D44BBE0">
                <wp:simplePos x="0" y="0"/>
                <wp:positionH relativeFrom="column">
                  <wp:posOffset>701700</wp:posOffset>
                </wp:positionH>
                <wp:positionV relativeFrom="paragraph">
                  <wp:posOffset>387223</wp:posOffset>
                </wp:positionV>
                <wp:extent cx="1967789"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196778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70D12" id="Rechte verbindingslijn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30.5pt" to="21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" strokecolor="black [3040]">
                <v:stroke dashstyle="3 1"/>
              </v:line>
            </w:pict>
          </mc:Fallback>
        </mc:AlternateContent>
      </w:r>
      <w:r>
        <w:rPr>
          <w:rFonts w:ascii="Verdana" w:hAnsi="Verdana"/>
          <w:noProof/>
          <w:sz w:val="18"/>
          <w:szCs w:val="18"/>
        </w:rPr>
        <mc:AlternateContent>
          <mc:Choice Requires="wps">
            <w:drawing>
              <wp:anchor distT="0" distB="0" distL="114300" distR="114300" simplePos="0" relativeHeight="251661312" behindDoc="0" locked="0" layoutInCell="1" allowOverlap="1" wp14:anchorId="2547AA18" wp14:editId="36C5602C">
                <wp:simplePos x="0" y="0"/>
                <wp:positionH relativeFrom="column">
                  <wp:posOffset>1199692</wp:posOffset>
                </wp:positionH>
                <wp:positionV relativeFrom="paragraph">
                  <wp:posOffset>102489</wp:posOffset>
                </wp:positionV>
                <wp:extent cx="1967789"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196778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881FC" id="Rechte verbindingslijn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45pt,8.05pt" to="249.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" strokecolor="black [3040]">
                <v:stroke dashstyle="3 1"/>
              </v:line>
            </w:pict>
          </mc:Fallback>
        </mc:AlternateContent>
      </w:r>
      <w:r>
        <w:rPr>
          <w:rFonts w:ascii="Verdana" w:hAnsi="Verdana"/>
          <w:sz w:val="18"/>
          <w:szCs w:val="18"/>
        </w:rPr>
        <w:t>afgerond op                                                   (datum)</w:t>
      </w:r>
      <w:r>
        <w:rPr>
          <w:rFonts w:ascii="Verdana" w:hAnsi="Verdana"/>
          <w:sz w:val="18"/>
          <w:szCs w:val="18"/>
        </w:rPr>
        <w:br/>
      </w:r>
      <w:r>
        <w:rPr>
          <w:rFonts w:ascii="Verdana" w:hAnsi="Verdana"/>
          <w:sz w:val="18"/>
          <w:szCs w:val="18"/>
        </w:rPr>
        <w:br/>
        <w:t>aan                                                    (naam onderwijsinstelling)</w:t>
      </w:r>
      <w:r>
        <w:rPr>
          <w:rFonts w:ascii="Verdana" w:hAnsi="Verdana"/>
          <w:sz w:val="18"/>
          <w:szCs w:val="18"/>
        </w:rPr>
        <w:br/>
      </w:r>
      <w:r>
        <w:rPr>
          <w:rFonts w:ascii="Verdana" w:hAnsi="Verdana"/>
          <w:sz w:val="18"/>
          <w:szCs w:val="18"/>
        </w:rPr>
        <w:br/>
      </w:r>
      <w:r w:rsidRPr="009736ED">
        <w:rPr>
          <w:rFonts w:ascii="Verdana" w:hAnsi="Verdana"/>
          <w:sz w:val="18"/>
          <w:szCs w:val="18"/>
        </w:rPr>
        <w:t>(deze opleiding dient minimaal gelijk te zijn aan een bouwkundige op minimaal MBO-niveau 4);</w:t>
      </w:r>
    </w:p>
    <w:p w14:paraId="4E3A6C31" w14:textId="77777777" w:rsidR="00A22BE5" w:rsidRPr="009736ED" w:rsidRDefault="00A22BE5" w:rsidP="00A22BE5">
      <w:pPr>
        <w:pStyle w:val="Geenafstand"/>
        <w:rPr>
          <w:rFonts w:ascii="Verdana" w:hAnsi="Verdana"/>
          <w:sz w:val="18"/>
          <w:szCs w:val="18"/>
        </w:rPr>
      </w:pPr>
    </w:p>
    <w:p w14:paraId="32556FE4" w14:textId="77777777" w:rsidR="00A22BE5" w:rsidRDefault="00A22BE5" w:rsidP="00A22BE5">
      <w:pPr>
        <w:pStyle w:val="Geenafstand"/>
        <w:ind w:firstLine="708"/>
        <w:rPr>
          <w:rFonts w:ascii="Verdana" w:hAnsi="Verdana"/>
          <w:sz w:val="18"/>
          <w:szCs w:val="18"/>
        </w:rPr>
      </w:pPr>
      <w:r w:rsidRPr="009736ED">
        <w:rPr>
          <w:rFonts w:ascii="Verdana" w:hAnsi="Verdana"/>
          <w:sz w:val="18"/>
          <w:szCs w:val="18"/>
        </w:rPr>
        <w:t>2°. minimaal vijf jaar relevante werkervaring in de bouw; en</w:t>
      </w:r>
    </w:p>
    <w:p w14:paraId="12B23A60" w14:textId="77777777" w:rsidR="00A22BE5" w:rsidRPr="009736ED" w:rsidRDefault="00A22BE5" w:rsidP="00A22BE5">
      <w:pPr>
        <w:pStyle w:val="Geenafstand"/>
        <w:rPr>
          <w:rFonts w:ascii="Verdana" w:hAnsi="Verdana"/>
          <w:sz w:val="18"/>
          <w:szCs w:val="18"/>
        </w:rPr>
      </w:pPr>
    </w:p>
    <w:p w14:paraId="5A761F5C" w14:textId="77777777" w:rsidR="00A22BE5" w:rsidRDefault="00A22BE5" w:rsidP="00A22BE5">
      <w:pPr>
        <w:pStyle w:val="Geenafstand"/>
        <w:ind w:firstLine="708"/>
        <w:rPr>
          <w:rFonts w:ascii="Verdana" w:hAnsi="Verdana"/>
          <w:sz w:val="18"/>
          <w:szCs w:val="18"/>
        </w:rPr>
      </w:pPr>
      <w:r w:rsidRPr="009736ED">
        <w:rPr>
          <w:rFonts w:ascii="Verdana" w:hAnsi="Verdana"/>
          <w:sz w:val="18"/>
          <w:szCs w:val="18"/>
        </w:rPr>
        <w:t>3°. aantoonbare ervaring met financiële aspecten van bouwprojecten;</w:t>
      </w:r>
    </w:p>
    <w:p w14:paraId="009DE5E4" w14:textId="77777777" w:rsidR="00A22BE5" w:rsidRPr="009736ED" w:rsidRDefault="00A22BE5" w:rsidP="00A22BE5">
      <w:pPr>
        <w:pStyle w:val="Geenafstand"/>
        <w:rPr>
          <w:rFonts w:ascii="Verdana" w:hAnsi="Verdana"/>
          <w:sz w:val="18"/>
          <w:szCs w:val="18"/>
        </w:rPr>
      </w:pPr>
    </w:p>
    <w:p w14:paraId="44890AA9" w14:textId="77777777" w:rsidR="00A22BE5" w:rsidRDefault="00A22BE5" w:rsidP="00A22BE5">
      <w:pPr>
        <w:pStyle w:val="Geenafstand"/>
        <w:rPr>
          <w:rFonts w:ascii="Verdana" w:hAnsi="Verdana"/>
          <w:sz w:val="18"/>
          <w:szCs w:val="18"/>
        </w:rPr>
      </w:pPr>
      <w:r w:rsidRPr="009736ED">
        <w:rPr>
          <w:rFonts w:ascii="Verdana" w:hAnsi="Verdana"/>
          <w:sz w:val="18"/>
          <w:szCs w:val="18"/>
        </w:rPr>
        <w:t>b. op de hoogte is van huidige eisen ten aanzien van vergunningen en relevante regelgeving;</w:t>
      </w:r>
    </w:p>
    <w:p w14:paraId="586ABD07" w14:textId="77777777" w:rsidR="00A22BE5" w:rsidRPr="009736ED" w:rsidRDefault="00A22BE5" w:rsidP="00A22BE5">
      <w:pPr>
        <w:pStyle w:val="Geenafstand"/>
        <w:rPr>
          <w:rFonts w:ascii="Verdana" w:hAnsi="Verdana"/>
          <w:sz w:val="18"/>
          <w:szCs w:val="18"/>
        </w:rPr>
      </w:pPr>
    </w:p>
    <w:p w14:paraId="11E28D5D" w14:textId="77777777" w:rsidR="00A22BE5" w:rsidRDefault="00A22BE5" w:rsidP="00A22BE5">
      <w:pPr>
        <w:pStyle w:val="Geenafstand"/>
        <w:rPr>
          <w:rFonts w:ascii="Verdana" w:hAnsi="Verdana"/>
          <w:i/>
          <w:iCs/>
          <w:sz w:val="18"/>
          <w:szCs w:val="18"/>
        </w:rPr>
      </w:pPr>
      <w:r>
        <w:rPr>
          <w:rFonts w:ascii="Verdana" w:hAnsi="Verdana"/>
          <w:sz w:val="18"/>
          <w:szCs w:val="18"/>
        </w:rPr>
        <w:t>c</w:t>
      </w:r>
      <w:r w:rsidRPr="009736ED">
        <w:rPr>
          <w:rFonts w:ascii="Verdana" w:hAnsi="Verdana"/>
          <w:sz w:val="18"/>
          <w:szCs w:val="18"/>
        </w:rPr>
        <w:t>. rapporten over schade en schadecalculaties kan beoordelen, indien hij wordt ingeschakeld in het kader van het schadetraject;</w:t>
      </w:r>
      <w:r w:rsidRPr="009736ED">
        <w:rPr>
          <w:rFonts w:ascii="Verdana" w:hAnsi="Verdana"/>
          <w:i/>
          <w:iCs/>
          <w:sz w:val="18"/>
          <w:szCs w:val="18"/>
        </w:rPr>
        <w:t xml:space="preserve"> </w:t>
      </w:r>
      <w:r w:rsidRPr="009736ED">
        <w:rPr>
          <w:rFonts w:ascii="Verdana" w:hAnsi="Verdana"/>
          <w:sz w:val="18"/>
          <w:szCs w:val="18"/>
        </w:rPr>
        <w:t>en</w:t>
      </w:r>
      <w:r w:rsidRPr="009736ED">
        <w:rPr>
          <w:rFonts w:ascii="Verdana" w:hAnsi="Verdana"/>
          <w:i/>
          <w:iCs/>
          <w:sz w:val="18"/>
          <w:szCs w:val="18"/>
        </w:rPr>
        <w:t xml:space="preserve"> </w:t>
      </w:r>
    </w:p>
    <w:p w14:paraId="3B55D7C4" w14:textId="77777777" w:rsidR="00A22BE5" w:rsidRPr="009736ED" w:rsidRDefault="00A22BE5" w:rsidP="00A22BE5">
      <w:pPr>
        <w:pStyle w:val="Geenafstand"/>
        <w:rPr>
          <w:rFonts w:ascii="Verdana" w:hAnsi="Verdana"/>
          <w:sz w:val="18"/>
          <w:szCs w:val="18"/>
        </w:rPr>
      </w:pPr>
    </w:p>
    <w:p w14:paraId="67434FC5" w14:textId="77777777" w:rsidR="00A22BE5" w:rsidRPr="009736ED" w:rsidRDefault="00A22BE5" w:rsidP="00A22BE5">
      <w:pPr>
        <w:pStyle w:val="Geenafstand"/>
        <w:rPr>
          <w:rFonts w:ascii="Verdana" w:hAnsi="Verdana"/>
          <w:sz w:val="18"/>
          <w:szCs w:val="18"/>
        </w:rPr>
      </w:pPr>
      <w:r>
        <w:rPr>
          <w:rFonts w:ascii="Verdana" w:hAnsi="Verdana"/>
          <w:sz w:val="18"/>
          <w:szCs w:val="18"/>
        </w:rPr>
        <w:t>d</w:t>
      </w:r>
      <w:r w:rsidRPr="009736ED">
        <w:rPr>
          <w:rFonts w:ascii="Verdana" w:hAnsi="Verdana"/>
          <w:sz w:val="18"/>
          <w:szCs w:val="18"/>
        </w:rPr>
        <w:t>. onafhankelijk is, inhoudende dat hij geen arbeidsrelatie heeft tot de exploitant, de aandeelhouders van de exploitant of de overheid en dat hij niet eerder betrokken is geweest bij het gebouw in het kader van het versterkingstraject door de Minister.</w:t>
      </w:r>
    </w:p>
    <w:p w14:paraId="1C58230B" w14:textId="77777777" w:rsidR="00A22BE5" w:rsidRDefault="00A22BE5" w:rsidP="00A22BE5">
      <w:pPr>
        <w:pStyle w:val="Geenafstand"/>
        <w:rPr>
          <w:rFonts w:ascii="Verdana" w:hAnsi="Verdana"/>
          <w:sz w:val="18"/>
          <w:szCs w:val="18"/>
        </w:rPr>
      </w:pPr>
    </w:p>
    <w:p w14:paraId="3B5DE1E7" w14:textId="77777777" w:rsidR="00A22BE5" w:rsidRDefault="00A22BE5" w:rsidP="00A22BE5">
      <w:pPr>
        <w:pStyle w:val="Geenafstand"/>
        <w:rPr>
          <w:rFonts w:ascii="Verdana" w:hAnsi="Verdana"/>
          <w:sz w:val="18"/>
          <w:szCs w:val="18"/>
        </w:rPr>
      </w:pPr>
    </w:p>
    <w:p w14:paraId="7C4514BD" w14:textId="167C588D" w:rsidR="00A22BE5" w:rsidRPr="009736ED" w:rsidRDefault="00A22BE5" w:rsidP="00A22BE5">
      <w:pPr>
        <w:pStyle w:val="Geenafstand"/>
        <w:rPr>
          <w:rFonts w:ascii="Verdana" w:hAnsi="Verdana"/>
          <w:sz w:val="18"/>
          <w:szCs w:val="18"/>
        </w:rPr>
      </w:pPr>
      <w:r w:rsidRPr="009736ED">
        <w:rPr>
          <w:rFonts w:ascii="Verdana" w:hAnsi="Verdana"/>
          <w:sz w:val="18"/>
          <w:szCs w:val="18"/>
        </w:rPr>
        <w:t>Naam adviseur:</w:t>
      </w:r>
    </w:p>
    <w:p w14:paraId="21216C2C" w14:textId="77777777" w:rsidR="00A22BE5" w:rsidRDefault="00A22BE5" w:rsidP="00A22BE5">
      <w:pPr>
        <w:pStyle w:val="Geenafstand"/>
        <w:rPr>
          <w:rFonts w:ascii="Verdana" w:hAnsi="Verdana"/>
          <w:sz w:val="18"/>
          <w:szCs w:val="18"/>
        </w:rPr>
      </w:pPr>
    </w:p>
    <w:p w14:paraId="01399C43" w14:textId="6B907D3D" w:rsidR="00A22BE5" w:rsidRPr="009736ED" w:rsidRDefault="00A22BE5" w:rsidP="00A22BE5">
      <w:pPr>
        <w:pStyle w:val="Geenafstand"/>
        <w:rPr>
          <w:rFonts w:ascii="Verdana" w:hAnsi="Verdana"/>
          <w:sz w:val="18"/>
          <w:szCs w:val="18"/>
        </w:rPr>
      </w:pPr>
      <w:r w:rsidRPr="009736ED">
        <w:rPr>
          <w:rFonts w:ascii="Verdana" w:hAnsi="Verdana"/>
          <w:sz w:val="18"/>
          <w:szCs w:val="18"/>
        </w:rPr>
        <w:t>Datum:</w:t>
      </w:r>
    </w:p>
    <w:p w14:paraId="1413F655" w14:textId="77777777" w:rsidR="00A22BE5" w:rsidRDefault="00A22BE5" w:rsidP="00A22BE5">
      <w:pPr>
        <w:pStyle w:val="Geenafstand"/>
        <w:rPr>
          <w:rFonts w:ascii="Verdana" w:hAnsi="Verdana"/>
          <w:sz w:val="18"/>
          <w:szCs w:val="18"/>
        </w:rPr>
      </w:pPr>
    </w:p>
    <w:p w14:paraId="1A2C64B9" w14:textId="1A3F93C0" w:rsidR="00A22BE5" w:rsidRPr="009736ED" w:rsidRDefault="00A22BE5" w:rsidP="00A22BE5">
      <w:pPr>
        <w:pStyle w:val="Geenafstand"/>
        <w:rPr>
          <w:rFonts w:ascii="Verdana" w:hAnsi="Verdana"/>
          <w:sz w:val="18"/>
          <w:szCs w:val="18"/>
        </w:rPr>
      </w:pPr>
      <w:r w:rsidRPr="009736ED">
        <w:rPr>
          <w:rFonts w:ascii="Verdana" w:hAnsi="Verdana"/>
          <w:sz w:val="18"/>
          <w:szCs w:val="18"/>
        </w:rPr>
        <w:t>Plaats:</w:t>
      </w:r>
    </w:p>
    <w:p w14:paraId="46647229" w14:textId="77777777" w:rsidR="00A22BE5" w:rsidRDefault="00A22BE5" w:rsidP="00A22BE5">
      <w:pPr>
        <w:pStyle w:val="Geenafstand"/>
        <w:rPr>
          <w:rFonts w:ascii="Verdana" w:hAnsi="Verdana"/>
          <w:sz w:val="18"/>
          <w:szCs w:val="18"/>
        </w:rPr>
      </w:pPr>
    </w:p>
    <w:p w14:paraId="3420D165" w14:textId="5CDDDC97" w:rsidR="00A22BE5" w:rsidRPr="009736ED" w:rsidRDefault="00A22BE5" w:rsidP="00A22BE5">
      <w:pPr>
        <w:pStyle w:val="Geenafstand"/>
        <w:rPr>
          <w:rFonts w:ascii="Verdana" w:hAnsi="Verdana"/>
          <w:sz w:val="18"/>
          <w:szCs w:val="18"/>
        </w:rPr>
      </w:pPr>
      <w:r w:rsidRPr="009736ED">
        <w:rPr>
          <w:rFonts w:ascii="Verdana" w:hAnsi="Verdana"/>
          <w:sz w:val="18"/>
          <w:szCs w:val="18"/>
        </w:rPr>
        <w:t>Handtekening:</w:t>
      </w:r>
    </w:p>
    <w:p w14:paraId="6A0DD9E8" w14:textId="77777777" w:rsidR="00A22BE5" w:rsidRDefault="00A22BE5" w:rsidP="00A22BE5">
      <w:pPr>
        <w:pStyle w:val="Geenafstand"/>
        <w:rPr>
          <w:rFonts w:ascii="Verdana" w:hAnsi="Verdana"/>
          <w:sz w:val="18"/>
          <w:szCs w:val="18"/>
        </w:rPr>
      </w:pPr>
    </w:p>
    <w:p w14:paraId="306D830B" w14:textId="77777777" w:rsidR="00A22BE5" w:rsidRDefault="00A22BE5" w:rsidP="00A22BE5">
      <w:pPr>
        <w:pStyle w:val="Geenafstand"/>
        <w:rPr>
          <w:rFonts w:ascii="Verdana" w:hAnsi="Verdana"/>
          <w:b/>
          <w:bCs/>
          <w:sz w:val="18"/>
          <w:szCs w:val="18"/>
        </w:rPr>
      </w:pPr>
    </w:p>
    <w:p w14:paraId="7AD399D6" w14:textId="74491269" w:rsidR="008801F1" w:rsidRPr="002855C5" w:rsidRDefault="008801F1" w:rsidP="00A22BE5">
      <w:pPr>
        <w:pStyle w:val="Geenafstand"/>
        <w:rPr>
          <w:rFonts w:eastAsia="Calibri"/>
          <w:b/>
          <w:szCs w:val="18"/>
        </w:rPr>
      </w:pPr>
    </w:p>
    <w:sectPr w:rsidR="008801F1" w:rsidRPr="002855C5" w:rsidSect="00F66B4B">
      <w:headerReference w:type="even" r:id="rId7"/>
      <w:headerReference w:type="default" r:id="rId8"/>
      <w:footerReference w:type="even" r:id="rId9"/>
      <w:footerReference w:type="default" r:id="rId10"/>
      <w:headerReference w:type="first" r:id="rId11"/>
      <w:footerReference w:type="first" r:id="rId12"/>
      <w:pgSz w:w="11906" w:h="16838" w:code="9"/>
      <w:pgMar w:top="2820" w:right="1286" w:bottom="1258" w:left="1559" w:header="1258" w:footer="17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3266" w14:textId="77777777" w:rsidR="005A40C1" w:rsidRDefault="005A40C1">
      <w:r>
        <w:separator/>
      </w:r>
    </w:p>
    <w:p w14:paraId="7D60428D" w14:textId="77777777" w:rsidR="005A40C1" w:rsidRDefault="005A40C1"/>
  </w:endnote>
  <w:endnote w:type="continuationSeparator" w:id="0">
    <w:p w14:paraId="451BE8C3" w14:textId="77777777" w:rsidR="005A40C1" w:rsidRDefault="005A40C1">
      <w:r>
        <w:continuationSeparator/>
      </w:r>
    </w:p>
    <w:p w14:paraId="5ABD682A" w14:textId="77777777" w:rsidR="005A40C1" w:rsidRDefault="005A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dxa"/>
      <w:tblLayout w:type="fixed"/>
      <w:tblCellMar>
        <w:left w:w="0" w:type="dxa"/>
        <w:right w:w="0" w:type="dxa"/>
      </w:tblCellMar>
      <w:tblLook w:val="0000" w:firstRow="0" w:lastRow="0" w:firstColumn="0" w:lastColumn="0" w:noHBand="0" w:noVBand="0"/>
    </w:tblPr>
    <w:tblGrid>
      <w:gridCol w:w="7752"/>
    </w:tblGrid>
    <w:tr w:rsidR="00B131A6" w14:paraId="30FB5F0B" w14:textId="77777777">
      <w:trPr>
        <w:trHeight w:hRule="exact" w:val="240"/>
      </w:trPr>
      <w:tc>
        <w:tcPr>
          <w:tcW w:w="7752" w:type="dxa"/>
          <w:shd w:val="clear" w:color="auto" w:fill="auto"/>
        </w:tcPr>
        <w:p w14:paraId="256BBB40" w14:textId="63CFAD8F" w:rsidR="00B131A6" w:rsidRDefault="00B131A6">
          <w:pPr>
            <w:spacing w:line="240"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623" w14:textId="55BA36A8" w:rsidR="00F51466" w:rsidRDefault="00F514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F2C0" w14:textId="6C6E1220" w:rsidR="00F51466" w:rsidRDefault="00F514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1AE70" w14:textId="77777777" w:rsidR="005A40C1" w:rsidRDefault="005A40C1">
      <w:r>
        <w:separator/>
      </w:r>
    </w:p>
    <w:p w14:paraId="7B4DD6BA" w14:textId="77777777" w:rsidR="005A40C1" w:rsidRDefault="005A40C1"/>
  </w:footnote>
  <w:footnote w:type="continuationSeparator" w:id="0">
    <w:p w14:paraId="77EE4CA4" w14:textId="77777777" w:rsidR="005A40C1" w:rsidRDefault="005A40C1">
      <w:r>
        <w:continuationSeparator/>
      </w:r>
    </w:p>
    <w:p w14:paraId="0BFF2931" w14:textId="77777777" w:rsidR="005A40C1" w:rsidRDefault="005A4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F3E2" w14:textId="77777777" w:rsidR="00A9503E" w:rsidRDefault="00A950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A9CF" w14:textId="77777777" w:rsidR="00B131A6" w:rsidRPr="0008252C" w:rsidRDefault="00A12E05" w:rsidP="0078344C">
    <w:r>
      <w:rPr>
        <w:noProof/>
      </w:rPr>
      <mc:AlternateContent>
        <mc:Choice Requires="wps">
          <w:drawing>
            <wp:anchor distT="0" distB="0" distL="114300" distR="114300" simplePos="0" relativeHeight="251657728" behindDoc="0" locked="0" layoutInCell="1" allowOverlap="1" wp14:anchorId="01B4E55A" wp14:editId="13CF6C1D">
              <wp:simplePos x="0" y="0"/>
              <wp:positionH relativeFrom="column">
                <wp:posOffset>3040380</wp:posOffset>
              </wp:positionH>
              <wp:positionV relativeFrom="paragraph">
                <wp:posOffset>-728980</wp:posOffset>
              </wp:positionV>
              <wp:extent cx="2400300" cy="685800"/>
              <wp:effectExtent l="1905" t="4445" r="0" b="0"/>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0B75C" w14:textId="77777777" w:rsidR="00B131A6" w:rsidRPr="00ED40CE" w:rsidRDefault="00B131A6" w:rsidP="00ED40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4E55A" id="_x0000_t202" coordsize="21600,21600" o:spt="202" path="m,l,21600r21600,l21600,xe">
              <v:stroke joinstyle="miter"/>
              <v:path gradientshapeok="t" o:connecttype="rect"/>
            </v:shapetype>
            <v:shape id="Text Box 157" o:spid="_x0000_s1026" type="#_x0000_t202" style="position:absolute;margin-left:239.4pt;margin-top:-57.4pt;width:18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" filled="f" stroked="f">
              <v:textbox>
                <w:txbxContent>
                  <w:p w14:paraId="4960B75C" w14:textId="77777777" w:rsidR="00B131A6" w:rsidRPr="00ED40CE" w:rsidRDefault="00B131A6" w:rsidP="00ED40CE"/>
                </w:txbxContent>
              </v:textbox>
            </v:shape>
          </w:pict>
        </mc:Fallback>
      </mc:AlternateContent>
    </w:r>
  </w:p>
  <w:p w14:paraId="41CA557F" w14:textId="77777777" w:rsidR="00B131A6" w:rsidRPr="0078344C" w:rsidRDefault="00B131A6" w:rsidP="007834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2F76" w14:textId="77777777" w:rsidR="00B131A6" w:rsidRPr="0078344C" w:rsidRDefault="00370FA1" w:rsidP="00F66B4B">
    <w:pPr>
      <w:pStyle w:val="Koptekst"/>
      <w:jc w:val="right"/>
    </w:pPr>
    <w:r>
      <w:rPr>
        <w:noProof/>
      </w:rPr>
      <w:drawing>
        <wp:anchor distT="0" distB="0" distL="114300" distR="114300" simplePos="0" relativeHeight="251658752" behindDoc="1" locked="0" layoutInCell="1" allowOverlap="1" wp14:anchorId="177353C8" wp14:editId="3E61CF76">
          <wp:simplePos x="0" y="0"/>
          <wp:positionH relativeFrom="column">
            <wp:posOffset>-977773</wp:posOffset>
          </wp:positionH>
          <wp:positionV relativeFrom="paragraph">
            <wp:posOffset>-786384</wp:posOffset>
          </wp:positionV>
          <wp:extent cx="7534800" cy="10662691"/>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brief.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26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E34B7"/>
    <w:multiLevelType w:val="hybridMultilevel"/>
    <w:tmpl w:val="03F08268"/>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18A0350"/>
    <w:multiLevelType w:val="hybridMultilevel"/>
    <w:tmpl w:val="7B6ECB5A"/>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9032FA6"/>
    <w:multiLevelType w:val="hybridMultilevel"/>
    <w:tmpl w:val="471C81AC"/>
    <w:lvl w:ilvl="0" w:tplc="B0321B80">
      <w:start w:val="1"/>
      <w:numFmt w:val="upperLetter"/>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6863C2"/>
    <w:multiLevelType w:val="multilevel"/>
    <w:tmpl w:val="9E22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C8388D"/>
    <w:multiLevelType w:val="singleLevel"/>
    <w:tmpl w:val="67CA0C1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491D2E"/>
    <w:multiLevelType w:val="multilevel"/>
    <w:tmpl w:val="5C909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0353CB"/>
    <w:multiLevelType w:val="hybridMultilevel"/>
    <w:tmpl w:val="2176141C"/>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C73BC"/>
    <w:multiLevelType w:val="multilevel"/>
    <w:tmpl w:val="8A649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C5455A"/>
    <w:multiLevelType w:val="hybridMultilevel"/>
    <w:tmpl w:val="AC3C07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82495D"/>
    <w:multiLevelType w:val="hybridMultilevel"/>
    <w:tmpl w:val="BDA85200"/>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num w:numId="1" w16cid:durableId="458840816">
    <w:abstractNumId w:val="10"/>
  </w:num>
  <w:num w:numId="2" w16cid:durableId="284123179">
    <w:abstractNumId w:val="7"/>
  </w:num>
  <w:num w:numId="3" w16cid:durableId="1464494092">
    <w:abstractNumId w:val="6"/>
  </w:num>
  <w:num w:numId="4" w16cid:durableId="1370108403">
    <w:abstractNumId w:val="5"/>
  </w:num>
  <w:num w:numId="5" w16cid:durableId="1252816169">
    <w:abstractNumId w:val="4"/>
  </w:num>
  <w:num w:numId="6" w16cid:durableId="508063540">
    <w:abstractNumId w:val="8"/>
  </w:num>
  <w:num w:numId="7" w16cid:durableId="864290703">
    <w:abstractNumId w:val="3"/>
  </w:num>
  <w:num w:numId="8" w16cid:durableId="808550165">
    <w:abstractNumId w:val="2"/>
  </w:num>
  <w:num w:numId="9" w16cid:durableId="1265454595">
    <w:abstractNumId w:val="1"/>
  </w:num>
  <w:num w:numId="10" w16cid:durableId="365376744">
    <w:abstractNumId w:val="0"/>
  </w:num>
  <w:num w:numId="11" w16cid:durableId="630864055">
    <w:abstractNumId w:val="9"/>
  </w:num>
  <w:num w:numId="12" w16cid:durableId="450132167">
    <w:abstractNumId w:val="14"/>
  </w:num>
  <w:num w:numId="13" w16cid:durableId="50538325">
    <w:abstractNumId w:val="20"/>
  </w:num>
  <w:num w:numId="14" w16cid:durableId="329530703">
    <w:abstractNumId w:val="15"/>
  </w:num>
  <w:num w:numId="15" w16cid:durableId="1267345537">
    <w:abstractNumId w:val="11"/>
  </w:num>
  <w:num w:numId="16" w16cid:durableId="1577981668">
    <w:abstractNumId w:val="17"/>
  </w:num>
  <w:num w:numId="17" w16cid:durableId="948009173">
    <w:abstractNumId w:val="19"/>
  </w:num>
  <w:num w:numId="18" w16cid:durableId="527792890">
    <w:abstractNumId w:val="23"/>
  </w:num>
  <w:num w:numId="19" w16cid:durableId="438914703">
    <w:abstractNumId w:val="22"/>
  </w:num>
  <w:num w:numId="20" w16cid:durableId="1782147647">
    <w:abstractNumId w:val="12"/>
  </w:num>
  <w:num w:numId="21" w16cid:durableId="1773822239">
    <w:abstractNumId w:val="13"/>
  </w:num>
  <w:num w:numId="22" w16cid:durableId="2542436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6100390">
    <w:abstractNumId w:val="16"/>
  </w:num>
  <w:num w:numId="24" w16cid:durableId="1386249737">
    <w:abstractNumId w:val="18"/>
  </w:num>
  <w:num w:numId="25" w16cid:durableId="19400927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nl-NL"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pAfdeling" w:val="Afdeling"/>
    <w:docVar w:name="cdpDirectie" w:val="Directie"/>
    <w:docVar w:name="cdpReferentie" w:val="Referentie"/>
    <w:docVar w:name="cdpReferentieWaarde" w:val="-"/>
    <w:docVar w:name="cdpReferntie" w:val="Referentie"/>
  </w:docVars>
  <w:rsids>
    <w:rsidRoot w:val="002855C5"/>
    <w:rsid w:val="0000708A"/>
    <w:rsid w:val="00013862"/>
    <w:rsid w:val="00014AF4"/>
    <w:rsid w:val="0001527F"/>
    <w:rsid w:val="00020189"/>
    <w:rsid w:val="00020EE4"/>
    <w:rsid w:val="00021922"/>
    <w:rsid w:val="0002393E"/>
    <w:rsid w:val="00023D6D"/>
    <w:rsid w:val="00023E9A"/>
    <w:rsid w:val="00034A84"/>
    <w:rsid w:val="00034E52"/>
    <w:rsid w:val="00035E67"/>
    <w:rsid w:val="00036A18"/>
    <w:rsid w:val="00041491"/>
    <w:rsid w:val="000442C6"/>
    <w:rsid w:val="00047BED"/>
    <w:rsid w:val="00060237"/>
    <w:rsid w:val="00065FD2"/>
    <w:rsid w:val="0006769A"/>
    <w:rsid w:val="00071F28"/>
    <w:rsid w:val="00075506"/>
    <w:rsid w:val="00076411"/>
    <w:rsid w:val="00080931"/>
    <w:rsid w:val="00081B54"/>
    <w:rsid w:val="0008234A"/>
    <w:rsid w:val="00086473"/>
    <w:rsid w:val="00092799"/>
    <w:rsid w:val="00092C5F"/>
    <w:rsid w:val="00095141"/>
    <w:rsid w:val="00096680"/>
    <w:rsid w:val="000A174A"/>
    <w:rsid w:val="000A4721"/>
    <w:rsid w:val="000A65AC"/>
    <w:rsid w:val="000A6D55"/>
    <w:rsid w:val="000B7281"/>
    <w:rsid w:val="000B7FAB"/>
    <w:rsid w:val="000C3EA9"/>
    <w:rsid w:val="000C58C2"/>
    <w:rsid w:val="000C7E4E"/>
    <w:rsid w:val="000D417C"/>
    <w:rsid w:val="000E1C0E"/>
    <w:rsid w:val="000E4C93"/>
    <w:rsid w:val="000F3815"/>
    <w:rsid w:val="00107940"/>
    <w:rsid w:val="00110296"/>
    <w:rsid w:val="00123704"/>
    <w:rsid w:val="001270C7"/>
    <w:rsid w:val="0014786A"/>
    <w:rsid w:val="001516A4"/>
    <w:rsid w:val="00151E5F"/>
    <w:rsid w:val="0015387F"/>
    <w:rsid w:val="001550A3"/>
    <w:rsid w:val="001569AB"/>
    <w:rsid w:val="00166352"/>
    <w:rsid w:val="00167BE0"/>
    <w:rsid w:val="00171336"/>
    <w:rsid w:val="001726F3"/>
    <w:rsid w:val="001749E8"/>
    <w:rsid w:val="00176D8D"/>
    <w:rsid w:val="00181FD2"/>
    <w:rsid w:val="00185576"/>
    <w:rsid w:val="00185951"/>
    <w:rsid w:val="001859E7"/>
    <w:rsid w:val="00191FE1"/>
    <w:rsid w:val="001A2BEA"/>
    <w:rsid w:val="001A4F71"/>
    <w:rsid w:val="001A6D93"/>
    <w:rsid w:val="001C3134"/>
    <w:rsid w:val="001C551A"/>
    <w:rsid w:val="001E0B21"/>
    <w:rsid w:val="001E34C6"/>
    <w:rsid w:val="001E5581"/>
    <w:rsid w:val="001E76A0"/>
    <w:rsid w:val="001F092B"/>
    <w:rsid w:val="001F0ABC"/>
    <w:rsid w:val="001F3C70"/>
    <w:rsid w:val="00205C4C"/>
    <w:rsid w:val="00206D73"/>
    <w:rsid w:val="002116B2"/>
    <w:rsid w:val="0021431E"/>
    <w:rsid w:val="00214F2B"/>
    <w:rsid w:val="00215042"/>
    <w:rsid w:val="0023015E"/>
    <w:rsid w:val="002428E3"/>
    <w:rsid w:val="00243EB8"/>
    <w:rsid w:val="00245BE7"/>
    <w:rsid w:val="00245BF8"/>
    <w:rsid w:val="00253087"/>
    <w:rsid w:val="00260BAF"/>
    <w:rsid w:val="002614A6"/>
    <w:rsid w:val="00262431"/>
    <w:rsid w:val="002650F7"/>
    <w:rsid w:val="00273F3B"/>
    <w:rsid w:val="00275984"/>
    <w:rsid w:val="00275CB4"/>
    <w:rsid w:val="00280F74"/>
    <w:rsid w:val="002855C5"/>
    <w:rsid w:val="00286998"/>
    <w:rsid w:val="00291AB7"/>
    <w:rsid w:val="00291B3F"/>
    <w:rsid w:val="002B153C"/>
    <w:rsid w:val="002B2DF3"/>
    <w:rsid w:val="002C5FA8"/>
    <w:rsid w:val="002C78E3"/>
    <w:rsid w:val="002D1B6F"/>
    <w:rsid w:val="002D317B"/>
    <w:rsid w:val="002D4FCF"/>
    <w:rsid w:val="002D502D"/>
    <w:rsid w:val="002E0F69"/>
    <w:rsid w:val="002E1A5F"/>
    <w:rsid w:val="002E30F9"/>
    <w:rsid w:val="002E7F39"/>
    <w:rsid w:val="002F3A55"/>
    <w:rsid w:val="00302B77"/>
    <w:rsid w:val="00304FFD"/>
    <w:rsid w:val="00310B9C"/>
    <w:rsid w:val="003114E2"/>
    <w:rsid w:val="00312597"/>
    <w:rsid w:val="00335A8A"/>
    <w:rsid w:val="00341FA0"/>
    <w:rsid w:val="00353932"/>
    <w:rsid w:val="0036252A"/>
    <w:rsid w:val="00362CB3"/>
    <w:rsid w:val="00364D9D"/>
    <w:rsid w:val="00370FA1"/>
    <w:rsid w:val="0037352D"/>
    <w:rsid w:val="0037415B"/>
    <w:rsid w:val="0037421D"/>
    <w:rsid w:val="00383DA1"/>
    <w:rsid w:val="00386EE1"/>
    <w:rsid w:val="00390FCC"/>
    <w:rsid w:val="00395575"/>
    <w:rsid w:val="003A06C8"/>
    <w:rsid w:val="003A0D7C"/>
    <w:rsid w:val="003A7C1D"/>
    <w:rsid w:val="003B4926"/>
    <w:rsid w:val="003B7552"/>
    <w:rsid w:val="003B7EE7"/>
    <w:rsid w:val="003C5422"/>
    <w:rsid w:val="003D39EC"/>
    <w:rsid w:val="003E3DD5"/>
    <w:rsid w:val="003E6017"/>
    <w:rsid w:val="003E6EA1"/>
    <w:rsid w:val="003F07C6"/>
    <w:rsid w:val="003F26BF"/>
    <w:rsid w:val="003F44B7"/>
    <w:rsid w:val="003F483C"/>
    <w:rsid w:val="003F686C"/>
    <w:rsid w:val="003F764D"/>
    <w:rsid w:val="00400BFD"/>
    <w:rsid w:val="00403E2A"/>
    <w:rsid w:val="00413D48"/>
    <w:rsid w:val="00425D55"/>
    <w:rsid w:val="00432572"/>
    <w:rsid w:val="00436947"/>
    <w:rsid w:val="004375B5"/>
    <w:rsid w:val="00441AC2"/>
    <w:rsid w:val="0044249B"/>
    <w:rsid w:val="004506A2"/>
    <w:rsid w:val="00451A5B"/>
    <w:rsid w:val="00452BCD"/>
    <w:rsid w:val="00452CEA"/>
    <w:rsid w:val="00457070"/>
    <w:rsid w:val="00464C04"/>
    <w:rsid w:val="00465B52"/>
    <w:rsid w:val="004738EC"/>
    <w:rsid w:val="00474B75"/>
    <w:rsid w:val="00475FCE"/>
    <w:rsid w:val="00483F0B"/>
    <w:rsid w:val="004906A4"/>
    <w:rsid w:val="00496319"/>
    <w:rsid w:val="004B109A"/>
    <w:rsid w:val="004B4070"/>
    <w:rsid w:val="004B532C"/>
    <w:rsid w:val="004B5465"/>
    <w:rsid w:val="004B5726"/>
    <w:rsid w:val="004B6CAE"/>
    <w:rsid w:val="004D6041"/>
    <w:rsid w:val="004D72CA"/>
    <w:rsid w:val="004E3484"/>
    <w:rsid w:val="004E4352"/>
    <w:rsid w:val="004E6CA8"/>
    <w:rsid w:val="004F44C2"/>
    <w:rsid w:val="00514171"/>
    <w:rsid w:val="00515D0E"/>
    <w:rsid w:val="00516022"/>
    <w:rsid w:val="00521CEE"/>
    <w:rsid w:val="005349C1"/>
    <w:rsid w:val="00536007"/>
    <w:rsid w:val="005429DC"/>
    <w:rsid w:val="00551265"/>
    <w:rsid w:val="00554F6C"/>
    <w:rsid w:val="005550E9"/>
    <w:rsid w:val="00566AB5"/>
    <w:rsid w:val="00567407"/>
    <w:rsid w:val="00571078"/>
    <w:rsid w:val="00573041"/>
    <w:rsid w:val="00575B80"/>
    <w:rsid w:val="00576B3A"/>
    <w:rsid w:val="005809A8"/>
    <w:rsid w:val="005919D7"/>
    <w:rsid w:val="005952C0"/>
    <w:rsid w:val="00596166"/>
    <w:rsid w:val="005A033C"/>
    <w:rsid w:val="005A40C1"/>
    <w:rsid w:val="005A4C55"/>
    <w:rsid w:val="005B1E22"/>
    <w:rsid w:val="005C3FE0"/>
    <w:rsid w:val="005C6395"/>
    <w:rsid w:val="005C740C"/>
    <w:rsid w:val="005D183D"/>
    <w:rsid w:val="005D419D"/>
    <w:rsid w:val="005E1E95"/>
    <w:rsid w:val="005E4DEF"/>
    <w:rsid w:val="005E6DC6"/>
    <w:rsid w:val="005F4C93"/>
    <w:rsid w:val="005F6B86"/>
    <w:rsid w:val="005F73C4"/>
    <w:rsid w:val="00600CF0"/>
    <w:rsid w:val="006048F4"/>
    <w:rsid w:val="0060660A"/>
    <w:rsid w:val="006137C6"/>
    <w:rsid w:val="00617A44"/>
    <w:rsid w:val="00625547"/>
    <w:rsid w:val="00625CD0"/>
    <w:rsid w:val="006318D0"/>
    <w:rsid w:val="0065064F"/>
    <w:rsid w:val="00653606"/>
    <w:rsid w:val="00661591"/>
    <w:rsid w:val="00665027"/>
    <w:rsid w:val="0066632F"/>
    <w:rsid w:val="00673AB2"/>
    <w:rsid w:val="00673BBA"/>
    <w:rsid w:val="006849AC"/>
    <w:rsid w:val="0069410F"/>
    <w:rsid w:val="006A6462"/>
    <w:rsid w:val="006B775E"/>
    <w:rsid w:val="006C2535"/>
    <w:rsid w:val="006C441E"/>
    <w:rsid w:val="006D041B"/>
    <w:rsid w:val="006D0430"/>
    <w:rsid w:val="006E0105"/>
    <w:rsid w:val="006E2C55"/>
    <w:rsid w:val="006E3546"/>
    <w:rsid w:val="006E7D82"/>
    <w:rsid w:val="006F0F93"/>
    <w:rsid w:val="006F2E56"/>
    <w:rsid w:val="006F31F2"/>
    <w:rsid w:val="006F6026"/>
    <w:rsid w:val="007106CA"/>
    <w:rsid w:val="00712DC7"/>
    <w:rsid w:val="00714DC5"/>
    <w:rsid w:val="00715237"/>
    <w:rsid w:val="0072153D"/>
    <w:rsid w:val="007219E9"/>
    <w:rsid w:val="007254A5"/>
    <w:rsid w:val="00725748"/>
    <w:rsid w:val="007261C5"/>
    <w:rsid w:val="00726D5F"/>
    <w:rsid w:val="00733D57"/>
    <w:rsid w:val="0073720D"/>
    <w:rsid w:val="0073797C"/>
    <w:rsid w:val="00740712"/>
    <w:rsid w:val="00742AB9"/>
    <w:rsid w:val="00754FBF"/>
    <w:rsid w:val="007615A8"/>
    <w:rsid w:val="00767AEE"/>
    <w:rsid w:val="007741CC"/>
    <w:rsid w:val="00774DAD"/>
    <w:rsid w:val="0078344C"/>
    <w:rsid w:val="00783559"/>
    <w:rsid w:val="007848E6"/>
    <w:rsid w:val="00791C89"/>
    <w:rsid w:val="00797AA5"/>
    <w:rsid w:val="007A4105"/>
    <w:rsid w:val="007B4503"/>
    <w:rsid w:val="007B7284"/>
    <w:rsid w:val="007B7B3D"/>
    <w:rsid w:val="007C406E"/>
    <w:rsid w:val="007C5183"/>
    <w:rsid w:val="007D708A"/>
    <w:rsid w:val="007D7BAA"/>
    <w:rsid w:val="007E0B33"/>
    <w:rsid w:val="007E5B04"/>
    <w:rsid w:val="007E7E4E"/>
    <w:rsid w:val="00800CCA"/>
    <w:rsid w:val="00801390"/>
    <w:rsid w:val="00806120"/>
    <w:rsid w:val="00812028"/>
    <w:rsid w:val="00813082"/>
    <w:rsid w:val="00814D03"/>
    <w:rsid w:val="00827370"/>
    <w:rsid w:val="0083178B"/>
    <w:rsid w:val="00833695"/>
    <w:rsid w:val="008336B7"/>
    <w:rsid w:val="00833DE0"/>
    <w:rsid w:val="00834871"/>
    <w:rsid w:val="008355AF"/>
    <w:rsid w:val="00842CD8"/>
    <w:rsid w:val="008528C6"/>
    <w:rsid w:val="00852AFF"/>
    <w:rsid w:val="008547BA"/>
    <w:rsid w:val="00854FC6"/>
    <w:rsid w:val="008553C7"/>
    <w:rsid w:val="008577F0"/>
    <w:rsid w:val="00857FEB"/>
    <w:rsid w:val="008665E4"/>
    <w:rsid w:val="00870D19"/>
    <w:rsid w:val="00872271"/>
    <w:rsid w:val="00876B3A"/>
    <w:rsid w:val="00877A8F"/>
    <w:rsid w:val="008801F1"/>
    <w:rsid w:val="00883089"/>
    <w:rsid w:val="008A40CA"/>
    <w:rsid w:val="008B3929"/>
    <w:rsid w:val="008B4CB3"/>
    <w:rsid w:val="008C4CF2"/>
    <w:rsid w:val="008C7759"/>
    <w:rsid w:val="008D1C75"/>
    <w:rsid w:val="008E49AD"/>
    <w:rsid w:val="008E6D20"/>
    <w:rsid w:val="008F3246"/>
    <w:rsid w:val="008F508C"/>
    <w:rsid w:val="008F7721"/>
    <w:rsid w:val="00901F57"/>
    <w:rsid w:val="00910642"/>
    <w:rsid w:val="00914483"/>
    <w:rsid w:val="00914B67"/>
    <w:rsid w:val="009311C8"/>
    <w:rsid w:val="00933376"/>
    <w:rsid w:val="00933A2F"/>
    <w:rsid w:val="00942013"/>
    <w:rsid w:val="00943322"/>
    <w:rsid w:val="00946262"/>
    <w:rsid w:val="0095774C"/>
    <w:rsid w:val="009718F9"/>
    <w:rsid w:val="00975112"/>
    <w:rsid w:val="009801A8"/>
    <w:rsid w:val="00985B09"/>
    <w:rsid w:val="00994FDA"/>
    <w:rsid w:val="009968E3"/>
    <w:rsid w:val="009A3B71"/>
    <w:rsid w:val="009A5643"/>
    <w:rsid w:val="009A61BC"/>
    <w:rsid w:val="009C321D"/>
    <w:rsid w:val="009C3F20"/>
    <w:rsid w:val="009D0A01"/>
    <w:rsid w:val="009F0171"/>
    <w:rsid w:val="009F2644"/>
    <w:rsid w:val="009F3233"/>
    <w:rsid w:val="00A12E05"/>
    <w:rsid w:val="00A21E76"/>
    <w:rsid w:val="00A22BE5"/>
    <w:rsid w:val="00A30E68"/>
    <w:rsid w:val="00A31803"/>
    <w:rsid w:val="00A318B6"/>
    <w:rsid w:val="00A3266C"/>
    <w:rsid w:val="00A32E19"/>
    <w:rsid w:val="00A34AA0"/>
    <w:rsid w:val="00A37F87"/>
    <w:rsid w:val="00A41A1C"/>
    <w:rsid w:val="00A524F0"/>
    <w:rsid w:val="00A56946"/>
    <w:rsid w:val="00A831FD"/>
    <w:rsid w:val="00A87240"/>
    <w:rsid w:val="00A9503E"/>
    <w:rsid w:val="00A95C45"/>
    <w:rsid w:val="00AA3557"/>
    <w:rsid w:val="00AB2EA4"/>
    <w:rsid w:val="00AB5933"/>
    <w:rsid w:val="00AB7DB4"/>
    <w:rsid w:val="00AC6DF8"/>
    <w:rsid w:val="00AD7910"/>
    <w:rsid w:val="00AE013D"/>
    <w:rsid w:val="00AE11B7"/>
    <w:rsid w:val="00AE513D"/>
    <w:rsid w:val="00AE5925"/>
    <w:rsid w:val="00AE5E27"/>
    <w:rsid w:val="00AF34C9"/>
    <w:rsid w:val="00AF5730"/>
    <w:rsid w:val="00AF7237"/>
    <w:rsid w:val="00B00D75"/>
    <w:rsid w:val="00B026E4"/>
    <w:rsid w:val="00B070CB"/>
    <w:rsid w:val="00B11548"/>
    <w:rsid w:val="00B131A6"/>
    <w:rsid w:val="00B24D19"/>
    <w:rsid w:val="00B26CCF"/>
    <w:rsid w:val="00B37EBD"/>
    <w:rsid w:val="00B40671"/>
    <w:rsid w:val="00B40D23"/>
    <w:rsid w:val="00B4225A"/>
    <w:rsid w:val="00B42DFA"/>
    <w:rsid w:val="00B47D9F"/>
    <w:rsid w:val="00B531DD"/>
    <w:rsid w:val="00B565C2"/>
    <w:rsid w:val="00B60898"/>
    <w:rsid w:val="00B62CE3"/>
    <w:rsid w:val="00B71DC2"/>
    <w:rsid w:val="00B72C3C"/>
    <w:rsid w:val="00B73C37"/>
    <w:rsid w:val="00B75547"/>
    <w:rsid w:val="00B7730F"/>
    <w:rsid w:val="00B93893"/>
    <w:rsid w:val="00B94146"/>
    <w:rsid w:val="00BA0F03"/>
    <w:rsid w:val="00BA1B17"/>
    <w:rsid w:val="00BB054F"/>
    <w:rsid w:val="00BB3943"/>
    <w:rsid w:val="00BB44C5"/>
    <w:rsid w:val="00BB4DDF"/>
    <w:rsid w:val="00BB7998"/>
    <w:rsid w:val="00BC3B53"/>
    <w:rsid w:val="00BC3B96"/>
    <w:rsid w:val="00BC3D27"/>
    <w:rsid w:val="00BC4AE3"/>
    <w:rsid w:val="00BC7F81"/>
    <w:rsid w:val="00BD6121"/>
    <w:rsid w:val="00BE0730"/>
    <w:rsid w:val="00BE3F88"/>
    <w:rsid w:val="00BE4756"/>
    <w:rsid w:val="00BE7355"/>
    <w:rsid w:val="00BF5FA8"/>
    <w:rsid w:val="00BF732B"/>
    <w:rsid w:val="00C01BD7"/>
    <w:rsid w:val="00C05441"/>
    <w:rsid w:val="00C206F1"/>
    <w:rsid w:val="00C244BA"/>
    <w:rsid w:val="00C25BC0"/>
    <w:rsid w:val="00C270C1"/>
    <w:rsid w:val="00C27104"/>
    <w:rsid w:val="00C36AEE"/>
    <w:rsid w:val="00C36E0F"/>
    <w:rsid w:val="00C40C60"/>
    <w:rsid w:val="00C414DF"/>
    <w:rsid w:val="00C431EB"/>
    <w:rsid w:val="00C4387B"/>
    <w:rsid w:val="00C44476"/>
    <w:rsid w:val="00C5258E"/>
    <w:rsid w:val="00C554C7"/>
    <w:rsid w:val="00C62B1A"/>
    <w:rsid w:val="00C64E73"/>
    <w:rsid w:val="00C76790"/>
    <w:rsid w:val="00C93356"/>
    <w:rsid w:val="00C947AE"/>
    <w:rsid w:val="00C97C80"/>
    <w:rsid w:val="00CA47D3"/>
    <w:rsid w:val="00CA483F"/>
    <w:rsid w:val="00CB2514"/>
    <w:rsid w:val="00CB4CC7"/>
    <w:rsid w:val="00CC0F9F"/>
    <w:rsid w:val="00CD034E"/>
    <w:rsid w:val="00CD362D"/>
    <w:rsid w:val="00CE57C1"/>
    <w:rsid w:val="00CF053F"/>
    <w:rsid w:val="00D0251E"/>
    <w:rsid w:val="00D078E1"/>
    <w:rsid w:val="00D07E3D"/>
    <w:rsid w:val="00D100E9"/>
    <w:rsid w:val="00D108FA"/>
    <w:rsid w:val="00D15BEA"/>
    <w:rsid w:val="00D21E4B"/>
    <w:rsid w:val="00D23522"/>
    <w:rsid w:val="00D252F4"/>
    <w:rsid w:val="00D25CEC"/>
    <w:rsid w:val="00D449BF"/>
    <w:rsid w:val="00D451C8"/>
    <w:rsid w:val="00D516BE"/>
    <w:rsid w:val="00D5423B"/>
    <w:rsid w:val="00D54F4E"/>
    <w:rsid w:val="00D60BA4"/>
    <w:rsid w:val="00D62419"/>
    <w:rsid w:val="00D6412A"/>
    <w:rsid w:val="00D6739D"/>
    <w:rsid w:val="00D74CC3"/>
    <w:rsid w:val="00D77870"/>
    <w:rsid w:val="00D77CB1"/>
    <w:rsid w:val="00D80CCE"/>
    <w:rsid w:val="00D8102D"/>
    <w:rsid w:val="00D8128E"/>
    <w:rsid w:val="00D85785"/>
    <w:rsid w:val="00D9147F"/>
    <w:rsid w:val="00D93BDD"/>
    <w:rsid w:val="00D95C88"/>
    <w:rsid w:val="00D97433"/>
    <w:rsid w:val="00D97B2E"/>
    <w:rsid w:val="00DA5F2B"/>
    <w:rsid w:val="00DA7DDF"/>
    <w:rsid w:val="00DB08E2"/>
    <w:rsid w:val="00DB36FE"/>
    <w:rsid w:val="00DB766B"/>
    <w:rsid w:val="00DC643E"/>
    <w:rsid w:val="00DD2E65"/>
    <w:rsid w:val="00DE2DB8"/>
    <w:rsid w:val="00DE578A"/>
    <w:rsid w:val="00DE5CEE"/>
    <w:rsid w:val="00DE6EE4"/>
    <w:rsid w:val="00DE7955"/>
    <w:rsid w:val="00DF09A3"/>
    <w:rsid w:val="00DF2583"/>
    <w:rsid w:val="00DF2943"/>
    <w:rsid w:val="00DF54D9"/>
    <w:rsid w:val="00E02F69"/>
    <w:rsid w:val="00E05B83"/>
    <w:rsid w:val="00E10D59"/>
    <w:rsid w:val="00E10DC6"/>
    <w:rsid w:val="00E11F8E"/>
    <w:rsid w:val="00E14065"/>
    <w:rsid w:val="00E15BFD"/>
    <w:rsid w:val="00E166AA"/>
    <w:rsid w:val="00E31D66"/>
    <w:rsid w:val="00E3731D"/>
    <w:rsid w:val="00E45757"/>
    <w:rsid w:val="00E52996"/>
    <w:rsid w:val="00E52D87"/>
    <w:rsid w:val="00E634E3"/>
    <w:rsid w:val="00E7404A"/>
    <w:rsid w:val="00E75430"/>
    <w:rsid w:val="00E77F89"/>
    <w:rsid w:val="00E81051"/>
    <w:rsid w:val="00E81070"/>
    <w:rsid w:val="00E94038"/>
    <w:rsid w:val="00E94EEE"/>
    <w:rsid w:val="00EA415B"/>
    <w:rsid w:val="00EA6694"/>
    <w:rsid w:val="00EA6E54"/>
    <w:rsid w:val="00EA6FA3"/>
    <w:rsid w:val="00EB2163"/>
    <w:rsid w:val="00EB67FC"/>
    <w:rsid w:val="00EC0DFF"/>
    <w:rsid w:val="00EC237D"/>
    <w:rsid w:val="00EC2C4A"/>
    <w:rsid w:val="00EC526C"/>
    <w:rsid w:val="00ED072A"/>
    <w:rsid w:val="00ED18DF"/>
    <w:rsid w:val="00ED40CE"/>
    <w:rsid w:val="00ED578B"/>
    <w:rsid w:val="00EE4A1F"/>
    <w:rsid w:val="00EF1B5A"/>
    <w:rsid w:val="00EF2CCA"/>
    <w:rsid w:val="00F00CAD"/>
    <w:rsid w:val="00F03963"/>
    <w:rsid w:val="00F06AF6"/>
    <w:rsid w:val="00F116D7"/>
    <w:rsid w:val="00F1256D"/>
    <w:rsid w:val="00F13A4E"/>
    <w:rsid w:val="00F16926"/>
    <w:rsid w:val="00F172BB"/>
    <w:rsid w:val="00F21BEF"/>
    <w:rsid w:val="00F33166"/>
    <w:rsid w:val="00F42D92"/>
    <w:rsid w:val="00F50F86"/>
    <w:rsid w:val="00F51466"/>
    <w:rsid w:val="00F53F91"/>
    <w:rsid w:val="00F54F24"/>
    <w:rsid w:val="00F55104"/>
    <w:rsid w:val="00F61A72"/>
    <w:rsid w:val="00F62D13"/>
    <w:rsid w:val="00F66B4B"/>
    <w:rsid w:val="00F66F13"/>
    <w:rsid w:val="00F74073"/>
    <w:rsid w:val="00F8713B"/>
    <w:rsid w:val="00F93F9E"/>
    <w:rsid w:val="00FA5763"/>
    <w:rsid w:val="00FB06ED"/>
    <w:rsid w:val="00FB62BE"/>
    <w:rsid w:val="00FB6675"/>
    <w:rsid w:val="00FC332E"/>
    <w:rsid w:val="00FC36AB"/>
    <w:rsid w:val="00FD6C99"/>
    <w:rsid w:val="00FE2336"/>
    <w:rsid w:val="00FE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3C829537"/>
  <w15:docId w15:val="{EB80B4AF-2CE1-434B-AA03-A7A11725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Colofon">
    <w:name w:val="SN Colofon"/>
    <w:basedOn w:val="Standaard"/>
    <w:link w:val="SNColofonChar"/>
    <w:rsid w:val="00AF34C9"/>
    <w:pPr>
      <w:spacing w:line="220" w:lineRule="atLeast"/>
    </w:pPr>
    <w:rPr>
      <w:rFonts w:ascii="Arial" w:hAnsi="Arial"/>
      <w:sz w:val="14"/>
      <w:szCs w:val="21"/>
      <w:lang w:eastAsia="en-US"/>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character" w:customStyle="1" w:styleId="Minutetekst">
    <w:name w:val="Minutetekst"/>
    <w:basedOn w:val="Standaardalinea-lettertype"/>
    <w:rsid w:val="00AF34C9"/>
    <w:rPr>
      <w:rFonts w:ascii="Arial" w:hAnsi="Arial"/>
      <w:b/>
      <w:bCs/>
      <w:color w:val="000080"/>
      <w:sz w:val="52"/>
    </w:rPr>
  </w:style>
  <w:style w:type="paragraph" w:customStyle="1" w:styleId="Huisstijl-Rubricering">
    <w:name w:val="Huisstijl-Rubricering"/>
    <w:basedOn w:val="Standaard"/>
    <w:rsid w:val="00CB4CC7"/>
    <w:pPr>
      <w:adjustRightInd w:val="0"/>
      <w:spacing w:line="180" w:lineRule="exact"/>
    </w:pPr>
    <w:rPr>
      <w:rFonts w:cs="Verdana-Bold"/>
      <w:b/>
      <w:bCs/>
      <w: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paragraph" w:customStyle="1" w:styleId="Sentertekst">
    <w:name w:val="Senter tekst"/>
    <w:basedOn w:val="Standaard"/>
    <w:rsid w:val="00D6412A"/>
    <w:pPr>
      <w:tabs>
        <w:tab w:val="left" w:pos="1134"/>
        <w:tab w:val="left" w:pos="1701"/>
        <w:tab w:val="left" w:pos="2268"/>
        <w:tab w:val="left" w:pos="2835"/>
        <w:tab w:val="decimal" w:pos="5670"/>
        <w:tab w:val="right" w:pos="8505"/>
      </w:tabs>
      <w:spacing w:line="240" w:lineRule="auto"/>
    </w:pPr>
    <w:rPr>
      <w:rFonts w:ascii="Times New Roman" w:hAnsi="Times New Roman"/>
      <w:sz w:val="21"/>
      <w:szCs w:val="21"/>
      <w:lang w:eastAsia="en-US"/>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paragraph" w:customStyle="1" w:styleId="Huisstijl-Verzendinstructie">
    <w:name w:val="Huisstijl-Verzendinstructie"/>
    <w:basedOn w:val="Huisstijl-Rubricering"/>
    <w:rsid w:val="002E7F39"/>
  </w:style>
  <w:style w:type="paragraph" w:customStyle="1" w:styleId="Huisstijl-Dienst">
    <w:name w:val="Huisstijl-Dienst"/>
    <w:basedOn w:val="Huisstijl-Adres"/>
    <w:rsid w:val="002E7F39"/>
    <w:rPr>
      <w:b/>
    </w:rPr>
  </w:style>
  <w:style w:type="paragraph" w:customStyle="1" w:styleId="Huisstijl-Afdeling">
    <w:name w:val="Huisstijl-Afdeling"/>
    <w:basedOn w:val="Huisstijl-Adres"/>
    <w:rsid w:val="002E7F39"/>
  </w:style>
  <w:style w:type="paragraph" w:customStyle="1" w:styleId="Huisstijl-Datum">
    <w:name w:val="Huisstijl-Datum"/>
    <w:basedOn w:val="Standaard"/>
    <w:rsid w:val="002E7F39"/>
    <w:pPr>
      <w:tabs>
        <w:tab w:val="left" w:pos="740"/>
      </w:tabs>
      <w:autoSpaceDE w:val="0"/>
      <w:autoSpaceDN w:val="0"/>
      <w:adjustRightInd w:val="0"/>
    </w:pPr>
    <w:rPr>
      <w:rFonts w:cs="Verdana"/>
      <w:szCs w:val="18"/>
    </w:rPr>
  </w:style>
  <w:style w:type="paragraph" w:customStyle="1" w:styleId="Huisstijl-DatumWaarde">
    <w:name w:val="Huisstijl-DatumWaarde"/>
    <w:basedOn w:val="Standaard"/>
    <w:rsid w:val="002E7F39"/>
    <w:pPr>
      <w:tabs>
        <w:tab w:val="left" w:pos="740"/>
      </w:tabs>
      <w:autoSpaceDE w:val="0"/>
      <w:autoSpaceDN w:val="0"/>
      <w:adjustRightInd w:val="0"/>
      <w:ind w:left="740" w:hanging="740"/>
    </w:pPr>
    <w:rPr>
      <w:rFonts w:cs="Verdana"/>
      <w:szCs w:val="18"/>
    </w:rPr>
  </w:style>
  <w:style w:type="paragraph" w:customStyle="1" w:styleId="Huisstijl-Betreft">
    <w:name w:val="Huisstijl-Betreft"/>
    <w:basedOn w:val="Standaard"/>
    <w:rsid w:val="002E7F39"/>
    <w:pPr>
      <w:tabs>
        <w:tab w:val="left" w:pos="740"/>
      </w:tabs>
      <w:autoSpaceDE w:val="0"/>
      <w:autoSpaceDN w:val="0"/>
      <w:adjustRightInd w:val="0"/>
    </w:pPr>
  </w:style>
  <w:style w:type="paragraph" w:customStyle="1" w:styleId="Huisstijl-BetreftWaarde">
    <w:name w:val="Huisstijl-BetreftWaarde"/>
    <w:basedOn w:val="Standaard"/>
    <w:rsid w:val="002E7F39"/>
    <w:pPr>
      <w:tabs>
        <w:tab w:val="left" w:pos="740"/>
      </w:tabs>
      <w:autoSpaceDE w:val="0"/>
      <w:autoSpaceDN w:val="0"/>
      <w:adjustRightInd w:val="0"/>
      <w:ind w:left="740" w:hanging="740"/>
    </w:pPr>
    <w:rPr>
      <w:rFonts w:cs="Verdana"/>
      <w:szCs w:val="18"/>
    </w:rPr>
  </w:style>
  <w:style w:type="paragraph" w:customStyle="1" w:styleId="Huisstijl-Referentie">
    <w:name w:val="Huisstijl-Referentie"/>
    <w:basedOn w:val="Huisstijl-Kopje"/>
    <w:rsid w:val="002E7F39"/>
  </w:style>
  <w:style w:type="paragraph" w:customStyle="1" w:styleId="Huisstijl-Referentiewaarde">
    <w:name w:val="Huisstijl-Referentiewaarde"/>
    <w:basedOn w:val="Huisstijl-Adres"/>
    <w:rsid w:val="002E7F39"/>
  </w:style>
  <w:style w:type="paragraph" w:customStyle="1" w:styleId="mKopje">
    <w:name w:val="mKopje"/>
    <w:basedOn w:val="Huisstijl-Kopje"/>
    <w:rsid w:val="002E1A5F"/>
    <w:pPr>
      <w:framePr w:hSpace="142" w:wrap="around" w:vAnchor="page" w:hAnchor="page" w:x="9300" w:y="3063"/>
      <w:suppressOverlap/>
    </w:pPr>
  </w:style>
  <w:style w:type="paragraph" w:customStyle="1" w:styleId="mTekst">
    <w:name w:val="mTekst"/>
    <w:basedOn w:val="Huisstijl-Adres"/>
    <w:rsid w:val="002E1A5F"/>
    <w:pPr>
      <w:framePr w:hSpace="142" w:wrap="around" w:vAnchor="page" w:hAnchor="page" w:x="9300" w:y="3063"/>
      <w:suppressOverlap/>
    </w:pPr>
  </w:style>
  <w:style w:type="character" w:customStyle="1" w:styleId="SNColofonChar">
    <w:name w:val="SN Colofon Char"/>
    <w:basedOn w:val="Standaardalinea-lettertype"/>
    <w:link w:val="SNColofon"/>
    <w:rsid w:val="004506A2"/>
    <w:rPr>
      <w:rFonts w:ascii="Arial" w:hAnsi="Arial"/>
      <w:sz w:val="14"/>
      <w:szCs w:val="21"/>
      <w:lang w:val="nl-NL" w:eastAsia="en-US" w:bidi="ar-SA"/>
    </w:rPr>
  </w:style>
  <w:style w:type="paragraph" w:styleId="Plattetekst">
    <w:name w:val="Body Text"/>
    <w:basedOn w:val="Standaard"/>
    <w:rsid w:val="00D77CB1"/>
    <w:pPr>
      <w:spacing w:after="120" w:line="240" w:lineRule="auto"/>
    </w:pPr>
    <w:rPr>
      <w:rFonts w:ascii="Times New Roman" w:hAnsi="Times New Roman"/>
      <w:sz w:val="22"/>
      <w:szCs w:val="20"/>
      <w:lang w:eastAsia="en-US"/>
    </w:rPr>
  </w:style>
  <w:style w:type="paragraph" w:styleId="Documentstructuur">
    <w:name w:val="Document Map"/>
    <w:basedOn w:val="Standaard"/>
    <w:semiHidden/>
    <w:rsid w:val="001C551A"/>
    <w:pPr>
      <w:shd w:val="clear" w:color="auto" w:fill="000080"/>
    </w:pPr>
    <w:rPr>
      <w:rFonts w:ascii="Tahoma" w:hAnsi="Tahoma" w:cs="Tahoma"/>
    </w:rPr>
  </w:style>
  <w:style w:type="paragraph" w:customStyle="1" w:styleId="Senteraanhef">
    <w:name w:val="Senter aanhef"/>
    <w:basedOn w:val="Sentertekst"/>
    <w:next w:val="Sentertekst"/>
    <w:rsid w:val="001A4F71"/>
    <w:pPr>
      <w:spacing w:after="200"/>
    </w:pPr>
    <w:rPr>
      <w:sz w:val="22"/>
      <w:szCs w:val="20"/>
    </w:rPr>
  </w:style>
  <w:style w:type="paragraph" w:customStyle="1" w:styleId="Standaard6">
    <w:name w:val="Standaard + 6"/>
    <w:aliases w:val="5 pt,Regelafstand:  Minimaal 9 pt"/>
    <w:basedOn w:val="Standaard"/>
    <w:rsid w:val="005E1E95"/>
    <w:pPr>
      <w:framePr w:hSpace="142" w:wrap="around" w:vAnchor="page" w:hAnchor="page" w:x="9300" w:y="2836"/>
      <w:spacing w:line="240" w:lineRule="auto"/>
      <w:suppressOverlap/>
    </w:pPr>
    <w:rPr>
      <w:sz w:val="13"/>
      <w:szCs w:val="13"/>
      <w:lang w:eastAsia="en-US"/>
    </w:rPr>
  </w:style>
  <w:style w:type="paragraph" w:styleId="Voetnoottekst">
    <w:name w:val="footnote text"/>
    <w:basedOn w:val="Standaard"/>
    <w:semiHidden/>
    <w:rsid w:val="00901F57"/>
    <w:pPr>
      <w:spacing w:line="300" w:lineRule="exact"/>
    </w:pPr>
    <w:rPr>
      <w:rFonts w:ascii="Arial" w:hAnsi="Arial" w:cs="Arial"/>
      <w:kern w:val="16"/>
      <w:sz w:val="20"/>
      <w:szCs w:val="20"/>
      <w:lang w:eastAsia="en-US"/>
    </w:rPr>
  </w:style>
  <w:style w:type="character" w:styleId="Paginanummer">
    <w:name w:val="page number"/>
    <w:basedOn w:val="Standaardalinea-lettertype"/>
    <w:rsid w:val="00432572"/>
  </w:style>
  <w:style w:type="character" w:styleId="Voetnootmarkering">
    <w:name w:val="footnote reference"/>
    <w:basedOn w:val="Standaardalinea-lettertype"/>
    <w:semiHidden/>
    <w:rsid w:val="004B6CAE"/>
    <w:rPr>
      <w:vertAlign w:val="superscript"/>
    </w:rPr>
  </w:style>
  <w:style w:type="paragraph" w:styleId="Ballontekst">
    <w:name w:val="Balloon Text"/>
    <w:basedOn w:val="Standaard"/>
    <w:link w:val="BallontekstChar"/>
    <w:uiPriority w:val="99"/>
    <w:semiHidden/>
    <w:unhideWhenUsed/>
    <w:rsid w:val="00A12E0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E05"/>
    <w:rPr>
      <w:rFonts w:ascii="Tahoma" w:hAnsi="Tahoma" w:cs="Tahoma"/>
      <w:sz w:val="16"/>
      <w:szCs w:val="16"/>
    </w:rPr>
  </w:style>
  <w:style w:type="paragraph" w:styleId="Normaalweb">
    <w:name w:val="Normal (Web)"/>
    <w:basedOn w:val="Standaard"/>
    <w:uiPriority w:val="99"/>
    <w:semiHidden/>
    <w:unhideWhenUsed/>
    <w:rsid w:val="007E0B33"/>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7E0B33"/>
    <w:rPr>
      <w:i/>
      <w:iCs/>
    </w:rPr>
  </w:style>
  <w:style w:type="character" w:styleId="Verwijzingopmerking">
    <w:name w:val="annotation reference"/>
    <w:basedOn w:val="Standaardalinea-lettertype"/>
    <w:uiPriority w:val="99"/>
    <w:semiHidden/>
    <w:unhideWhenUsed/>
    <w:rsid w:val="004B109A"/>
    <w:rPr>
      <w:sz w:val="16"/>
      <w:szCs w:val="16"/>
    </w:rPr>
  </w:style>
  <w:style w:type="paragraph" w:styleId="Tekstopmerking">
    <w:name w:val="annotation text"/>
    <w:basedOn w:val="Standaard"/>
    <w:link w:val="TekstopmerkingChar"/>
    <w:uiPriority w:val="99"/>
    <w:unhideWhenUsed/>
    <w:rsid w:val="004B109A"/>
    <w:pPr>
      <w:spacing w:line="240" w:lineRule="auto"/>
    </w:pPr>
    <w:rPr>
      <w:sz w:val="20"/>
      <w:szCs w:val="20"/>
    </w:rPr>
  </w:style>
  <w:style w:type="character" w:customStyle="1" w:styleId="TekstopmerkingChar">
    <w:name w:val="Tekst opmerking Char"/>
    <w:basedOn w:val="Standaardalinea-lettertype"/>
    <w:link w:val="Tekstopmerking"/>
    <w:uiPriority w:val="99"/>
    <w:rsid w:val="004B109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B109A"/>
    <w:rPr>
      <w:b/>
      <w:bCs/>
    </w:rPr>
  </w:style>
  <w:style w:type="character" w:customStyle="1" w:styleId="OnderwerpvanopmerkingChar">
    <w:name w:val="Onderwerp van opmerking Char"/>
    <w:basedOn w:val="TekstopmerkingChar"/>
    <w:link w:val="Onderwerpvanopmerking"/>
    <w:uiPriority w:val="99"/>
    <w:semiHidden/>
    <w:rsid w:val="004B109A"/>
    <w:rPr>
      <w:rFonts w:ascii="Verdana" w:hAnsi="Verdana"/>
      <w:b/>
      <w:bCs/>
    </w:rPr>
  </w:style>
  <w:style w:type="character" w:customStyle="1" w:styleId="normaltextrun">
    <w:name w:val="normaltextrun"/>
    <w:basedOn w:val="Standaardalinea-lettertype"/>
    <w:rsid w:val="00191FE1"/>
  </w:style>
  <w:style w:type="character" w:customStyle="1" w:styleId="eop">
    <w:name w:val="eop"/>
    <w:basedOn w:val="Standaardalinea-lettertype"/>
    <w:rsid w:val="00191FE1"/>
  </w:style>
  <w:style w:type="paragraph" w:customStyle="1" w:styleId="paragraph">
    <w:name w:val="paragraph"/>
    <w:basedOn w:val="Standaard"/>
    <w:rsid w:val="00191FE1"/>
    <w:pPr>
      <w:spacing w:before="100" w:beforeAutospacing="1" w:after="100" w:afterAutospacing="1" w:line="240" w:lineRule="auto"/>
    </w:pPr>
    <w:rPr>
      <w:rFonts w:ascii="Times New Roman" w:hAnsi="Times New Roman"/>
      <w:sz w:val="24"/>
    </w:rPr>
  </w:style>
  <w:style w:type="character" w:customStyle="1" w:styleId="scxw223229717">
    <w:name w:val="scxw223229717"/>
    <w:basedOn w:val="Standaardalinea-lettertype"/>
    <w:rsid w:val="00191FE1"/>
  </w:style>
  <w:style w:type="paragraph" w:styleId="Geenafstand">
    <w:name w:val="No Spacing"/>
    <w:uiPriority w:val="1"/>
    <w:qFormat/>
    <w:rsid w:val="009A564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713">
      <w:bodyDiv w:val="1"/>
      <w:marLeft w:val="0"/>
      <w:marRight w:val="0"/>
      <w:marTop w:val="0"/>
      <w:marBottom w:val="0"/>
      <w:divBdr>
        <w:top w:val="none" w:sz="0" w:space="0" w:color="auto"/>
        <w:left w:val="none" w:sz="0" w:space="0" w:color="auto"/>
        <w:bottom w:val="none" w:sz="0" w:space="0" w:color="auto"/>
        <w:right w:val="none" w:sz="0" w:space="0" w:color="auto"/>
      </w:divBdr>
    </w:div>
    <w:div w:id="58553202">
      <w:bodyDiv w:val="1"/>
      <w:marLeft w:val="0"/>
      <w:marRight w:val="0"/>
      <w:marTop w:val="0"/>
      <w:marBottom w:val="0"/>
      <w:divBdr>
        <w:top w:val="none" w:sz="0" w:space="0" w:color="auto"/>
        <w:left w:val="none" w:sz="0" w:space="0" w:color="auto"/>
        <w:bottom w:val="none" w:sz="0" w:space="0" w:color="auto"/>
        <w:right w:val="none" w:sz="0" w:space="0" w:color="auto"/>
      </w:divBdr>
    </w:div>
    <w:div w:id="176700856">
      <w:bodyDiv w:val="1"/>
      <w:marLeft w:val="0"/>
      <w:marRight w:val="0"/>
      <w:marTop w:val="0"/>
      <w:marBottom w:val="0"/>
      <w:divBdr>
        <w:top w:val="none" w:sz="0" w:space="0" w:color="auto"/>
        <w:left w:val="none" w:sz="0" w:space="0" w:color="auto"/>
        <w:bottom w:val="none" w:sz="0" w:space="0" w:color="auto"/>
        <w:right w:val="none" w:sz="0" w:space="0" w:color="auto"/>
      </w:divBdr>
    </w:div>
    <w:div w:id="200409892">
      <w:bodyDiv w:val="1"/>
      <w:marLeft w:val="0"/>
      <w:marRight w:val="0"/>
      <w:marTop w:val="0"/>
      <w:marBottom w:val="0"/>
      <w:divBdr>
        <w:top w:val="none" w:sz="0" w:space="0" w:color="auto"/>
        <w:left w:val="none" w:sz="0" w:space="0" w:color="auto"/>
        <w:bottom w:val="none" w:sz="0" w:space="0" w:color="auto"/>
        <w:right w:val="none" w:sz="0" w:space="0" w:color="auto"/>
      </w:divBdr>
    </w:div>
    <w:div w:id="598106730">
      <w:bodyDiv w:val="1"/>
      <w:marLeft w:val="0"/>
      <w:marRight w:val="0"/>
      <w:marTop w:val="0"/>
      <w:marBottom w:val="0"/>
      <w:divBdr>
        <w:top w:val="none" w:sz="0" w:space="0" w:color="auto"/>
        <w:left w:val="none" w:sz="0" w:space="0" w:color="auto"/>
        <w:bottom w:val="none" w:sz="0" w:space="0" w:color="auto"/>
        <w:right w:val="none" w:sz="0" w:space="0" w:color="auto"/>
      </w:divBdr>
    </w:div>
    <w:div w:id="831524106">
      <w:bodyDiv w:val="1"/>
      <w:marLeft w:val="0"/>
      <w:marRight w:val="0"/>
      <w:marTop w:val="0"/>
      <w:marBottom w:val="0"/>
      <w:divBdr>
        <w:top w:val="none" w:sz="0" w:space="0" w:color="auto"/>
        <w:left w:val="none" w:sz="0" w:space="0" w:color="auto"/>
        <w:bottom w:val="none" w:sz="0" w:space="0" w:color="auto"/>
        <w:right w:val="none" w:sz="0" w:space="0" w:color="auto"/>
      </w:divBdr>
      <w:divsChild>
        <w:div w:id="7581416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26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2178">
      <w:bodyDiv w:val="1"/>
      <w:marLeft w:val="0"/>
      <w:marRight w:val="0"/>
      <w:marTop w:val="0"/>
      <w:marBottom w:val="0"/>
      <w:divBdr>
        <w:top w:val="none" w:sz="0" w:space="0" w:color="auto"/>
        <w:left w:val="none" w:sz="0" w:space="0" w:color="auto"/>
        <w:bottom w:val="none" w:sz="0" w:space="0" w:color="auto"/>
        <w:right w:val="none" w:sz="0" w:space="0" w:color="auto"/>
      </w:divBdr>
    </w:div>
    <w:div w:id="1297565625">
      <w:bodyDiv w:val="1"/>
      <w:marLeft w:val="0"/>
      <w:marRight w:val="0"/>
      <w:marTop w:val="0"/>
      <w:marBottom w:val="0"/>
      <w:divBdr>
        <w:top w:val="none" w:sz="0" w:space="0" w:color="auto"/>
        <w:left w:val="none" w:sz="0" w:space="0" w:color="auto"/>
        <w:bottom w:val="none" w:sz="0" w:space="0" w:color="auto"/>
        <w:right w:val="none" w:sz="0" w:space="0" w:color="auto"/>
      </w:divBdr>
    </w:div>
    <w:div w:id="1341397439">
      <w:bodyDiv w:val="1"/>
      <w:marLeft w:val="0"/>
      <w:marRight w:val="0"/>
      <w:marTop w:val="0"/>
      <w:marBottom w:val="0"/>
      <w:divBdr>
        <w:top w:val="none" w:sz="0" w:space="0" w:color="auto"/>
        <w:left w:val="none" w:sz="0" w:space="0" w:color="auto"/>
        <w:bottom w:val="none" w:sz="0" w:space="0" w:color="auto"/>
        <w:right w:val="none" w:sz="0" w:space="0" w:color="auto"/>
      </w:divBdr>
    </w:div>
    <w:div w:id="1883012659">
      <w:bodyDiv w:val="1"/>
      <w:marLeft w:val="0"/>
      <w:marRight w:val="0"/>
      <w:marTop w:val="0"/>
      <w:marBottom w:val="0"/>
      <w:divBdr>
        <w:top w:val="none" w:sz="0" w:space="0" w:color="auto"/>
        <w:left w:val="none" w:sz="0" w:space="0" w:color="auto"/>
        <w:bottom w:val="none" w:sz="0" w:space="0" w:color="auto"/>
        <w:right w:val="none" w:sz="0" w:space="0" w:color="auto"/>
      </w:divBdr>
    </w:div>
    <w:div w:id="1886257352">
      <w:bodyDiv w:val="1"/>
      <w:marLeft w:val="0"/>
      <w:marRight w:val="0"/>
      <w:marTop w:val="0"/>
      <w:marBottom w:val="0"/>
      <w:divBdr>
        <w:top w:val="none" w:sz="0" w:space="0" w:color="auto"/>
        <w:left w:val="none" w:sz="0" w:space="0" w:color="auto"/>
        <w:bottom w:val="none" w:sz="0" w:space="0" w:color="auto"/>
        <w:right w:val="none" w:sz="0" w:space="0" w:color="auto"/>
      </w:divBdr>
    </w:div>
    <w:div w:id="21126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Tijdelijke commissie mijnbouwschade Groningen</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Lommers, E.W.G. (Edwin)</cp:lastModifiedBy>
  <cp:revision>3</cp:revision>
  <cp:lastPrinted>2024-08-14T11:46:00Z</cp:lastPrinted>
  <dcterms:created xsi:type="dcterms:W3CDTF">2024-08-13T07:40:00Z</dcterms:created>
  <dcterms:modified xsi:type="dcterms:W3CDTF">2024-08-14T11:48:00Z</dcterms:modified>
  <cp:category>Rijksbrief</cp:category>
</cp:coreProperties>
</file>