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38BB2" w14:textId="7EF56938" w:rsidR="009A5643" w:rsidRPr="00752845" w:rsidRDefault="009A5643" w:rsidP="009A5643">
      <w:pPr>
        <w:pStyle w:val="Geenafstand"/>
        <w:rPr>
          <w:rFonts w:ascii="Verdana" w:hAnsi="Verdana"/>
          <w:b/>
          <w:bCs/>
          <w:sz w:val="18"/>
          <w:szCs w:val="18"/>
        </w:rPr>
      </w:pPr>
      <w:r>
        <w:rPr>
          <w:rFonts w:eastAsia="Calibri"/>
          <w:b/>
          <w:szCs w:val="18"/>
        </w:rPr>
        <w:br/>
      </w:r>
      <w:r>
        <w:rPr>
          <w:rFonts w:eastAsia="Calibri"/>
          <w:b/>
          <w:szCs w:val="18"/>
        </w:rPr>
        <w:br/>
      </w:r>
      <w:r>
        <w:rPr>
          <w:rFonts w:eastAsia="Calibri"/>
          <w:b/>
          <w:szCs w:val="18"/>
        </w:rPr>
        <w:br/>
      </w:r>
      <w:r>
        <w:rPr>
          <w:rFonts w:eastAsia="Calibri"/>
          <w:b/>
          <w:szCs w:val="18"/>
        </w:rPr>
        <w:br/>
      </w:r>
      <w:r>
        <w:rPr>
          <w:rFonts w:eastAsia="Calibri"/>
          <w:b/>
          <w:szCs w:val="18"/>
        </w:rPr>
        <w:br/>
      </w:r>
      <w:r>
        <w:rPr>
          <w:rFonts w:eastAsia="Calibri"/>
          <w:b/>
          <w:szCs w:val="18"/>
        </w:rPr>
        <w:br/>
      </w:r>
      <w:r>
        <w:rPr>
          <w:rFonts w:eastAsia="Calibri"/>
          <w:b/>
          <w:szCs w:val="18"/>
        </w:rPr>
        <w:br/>
      </w:r>
      <w:r>
        <w:rPr>
          <w:rFonts w:eastAsia="Calibri"/>
          <w:b/>
          <w:szCs w:val="18"/>
        </w:rPr>
        <w:br/>
      </w:r>
      <w:r>
        <w:rPr>
          <w:rFonts w:eastAsia="Calibri"/>
          <w:b/>
          <w:szCs w:val="18"/>
        </w:rPr>
        <w:br/>
      </w:r>
      <w:r>
        <w:rPr>
          <w:rFonts w:eastAsia="Calibri"/>
          <w:b/>
          <w:szCs w:val="18"/>
        </w:rPr>
        <w:br/>
      </w:r>
      <w:r>
        <w:rPr>
          <w:rFonts w:eastAsia="Calibri"/>
          <w:b/>
          <w:szCs w:val="18"/>
        </w:rPr>
        <w:br/>
      </w:r>
      <w:r w:rsidRPr="009736ED">
        <w:rPr>
          <w:rFonts w:ascii="Verdana" w:hAnsi="Verdana"/>
          <w:b/>
          <w:bCs/>
          <w:sz w:val="18"/>
          <w:szCs w:val="18"/>
        </w:rPr>
        <w:t xml:space="preserve">Modelverklaring voor </w:t>
      </w:r>
      <w:r>
        <w:rPr>
          <w:rFonts w:ascii="Verdana" w:hAnsi="Verdana"/>
          <w:b/>
          <w:bCs/>
          <w:sz w:val="18"/>
          <w:szCs w:val="18"/>
        </w:rPr>
        <w:t>financieel</w:t>
      </w:r>
      <w:r w:rsidRPr="009736ED">
        <w:rPr>
          <w:rFonts w:ascii="Verdana" w:hAnsi="Verdana"/>
          <w:b/>
          <w:bCs/>
          <w:sz w:val="18"/>
          <w:szCs w:val="18"/>
        </w:rPr>
        <w:t xml:space="preserve"> adviseur</w:t>
      </w:r>
    </w:p>
    <w:p w14:paraId="79B2D2A0" w14:textId="77777777" w:rsidR="009A5643" w:rsidRPr="009736ED" w:rsidRDefault="009A5643" w:rsidP="009A5643">
      <w:pPr>
        <w:pStyle w:val="Geenafstand"/>
        <w:rPr>
          <w:rFonts w:ascii="Verdana" w:hAnsi="Verdana"/>
          <w:i/>
          <w:iCs/>
          <w:sz w:val="18"/>
          <w:szCs w:val="18"/>
        </w:rPr>
      </w:pPr>
    </w:p>
    <w:p w14:paraId="5C472F59" w14:textId="77777777" w:rsidR="009A5643" w:rsidRDefault="009A5643" w:rsidP="009A5643">
      <w:pPr>
        <w:pStyle w:val="Geenafstand"/>
        <w:rPr>
          <w:rFonts w:ascii="Verdana" w:hAnsi="Verdana"/>
          <w:sz w:val="18"/>
          <w:szCs w:val="18"/>
        </w:rPr>
      </w:pPr>
      <w:r w:rsidRPr="009736ED">
        <w:rPr>
          <w:rFonts w:ascii="Verdana" w:hAnsi="Verdana"/>
          <w:sz w:val="18"/>
          <w:szCs w:val="18"/>
        </w:rPr>
        <w:t>Ondergetekende verklaart dat hij:</w:t>
      </w:r>
    </w:p>
    <w:p w14:paraId="31F0407A" w14:textId="77777777" w:rsidR="009A5643" w:rsidRPr="009736ED" w:rsidRDefault="009A5643" w:rsidP="009A5643">
      <w:pPr>
        <w:pStyle w:val="Geenafstand"/>
        <w:rPr>
          <w:rFonts w:ascii="Verdana" w:hAnsi="Verdana"/>
          <w:sz w:val="18"/>
          <w:szCs w:val="18"/>
        </w:rPr>
      </w:pPr>
    </w:p>
    <w:p w14:paraId="68E6454F" w14:textId="77777777" w:rsidR="009A5643" w:rsidRDefault="009A5643" w:rsidP="009A5643">
      <w:pPr>
        <w:pStyle w:val="Geenafstand"/>
        <w:rPr>
          <w:rFonts w:ascii="Verdana" w:hAnsi="Verdana"/>
          <w:sz w:val="18"/>
          <w:szCs w:val="18"/>
        </w:rPr>
      </w:pPr>
      <w:r w:rsidRPr="009736ED">
        <w:rPr>
          <w:rFonts w:ascii="Verdana" w:hAnsi="Verdana"/>
          <w:sz w:val="18"/>
          <w:szCs w:val="18"/>
        </w:rPr>
        <w:t>a. beschikt over grondige inhoudelijke kennis en ruime ervaring op het gebied van persoonlijke financiën, blijkens:</w:t>
      </w:r>
    </w:p>
    <w:p w14:paraId="64FDE25B" w14:textId="77777777" w:rsidR="009A5643" w:rsidRPr="009736ED" w:rsidRDefault="009A5643" w:rsidP="009A5643">
      <w:pPr>
        <w:pStyle w:val="Geenafstand"/>
        <w:rPr>
          <w:rFonts w:ascii="Verdana" w:hAnsi="Verdana"/>
          <w:sz w:val="18"/>
          <w:szCs w:val="18"/>
        </w:rPr>
      </w:pPr>
    </w:p>
    <w:p w14:paraId="38393746" w14:textId="49533D27" w:rsidR="00443880" w:rsidRDefault="00443880" w:rsidP="00443880">
      <w:pPr>
        <w:pStyle w:val="Geenafstand"/>
        <w:ind w:left="708"/>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2336" behindDoc="0" locked="0" layoutInCell="1" allowOverlap="1" wp14:anchorId="418B2C76" wp14:editId="20C0D853">
                <wp:simplePos x="0" y="0"/>
                <wp:positionH relativeFrom="column">
                  <wp:posOffset>1411834</wp:posOffset>
                </wp:positionH>
                <wp:positionV relativeFrom="paragraph">
                  <wp:posOffset>124358</wp:posOffset>
                </wp:positionV>
                <wp:extent cx="1967789" cy="0"/>
                <wp:effectExtent l="0" t="0" r="0" b="0"/>
                <wp:wrapNone/>
                <wp:docPr id="6" name="Rechte verbindingslijn 6"/>
                <wp:cNvGraphicFramePr/>
                <a:graphic xmlns:a="http://schemas.openxmlformats.org/drawingml/2006/main">
                  <a:graphicData uri="http://schemas.microsoft.com/office/word/2010/wordprocessingShape">
                    <wps:wsp>
                      <wps:cNvCnPr/>
                      <wps:spPr>
                        <a:xfrm>
                          <a:off x="0" y="0"/>
                          <a:ext cx="1967789"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A782E" id="Rechte verbindingslijn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1.15pt,9.8pt" to="266.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" strokecolor="black [3040]">
                <v:stroke dashstyle="3 1"/>
              </v:line>
            </w:pict>
          </mc:Fallback>
        </mc:AlternateContent>
      </w:r>
      <w:r w:rsidR="009A5643" w:rsidRPr="009736ED">
        <w:rPr>
          <w:rFonts w:ascii="Verdana" w:hAnsi="Verdana"/>
          <w:sz w:val="18"/>
          <w:szCs w:val="18"/>
        </w:rPr>
        <w:t xml:space="preserve">1°. </w:t>
      </w:r>
      <w:r w:rsidRPr="009736ED">
        <w:rPr>
          <w:rFonts w:ascii="Verdana" w:hAnsi="Verdana"/>
          <w:sz w:val="18"/>
          <w:szCs w:val="18"/>
        </w:rPr>
        <w:t xml:space="preserve">de opleiding </w:t>
      </w:r>
      <w:r>
        <w:rPr>
          <w:rFonts w:ascii="Verdana" w:hAnsi="Verdana"/>
          <w:sz w:val="18"/>
          <w:szCs w:val="18"/>
        </w:rPr>
        <w:t xml:space="preserve">                                                    (hoogst genoten relevante opleiding), </w:t>
      </w:r>
    </w:p>
    <w:p w14:paraId="060A593E" w14:textId="52E5A83F" w:rsidR="00443880" w:rsidRDefault="00443880" w:rsidP="00443880">
      <w:pPr>
        <w:pStyle w:val="Geenafstand"/>
        <w:ind w:left="708"/>
        <w:rPr>
          <w:rFonts w:ascii="Verdana" w:hAnsi="Verdana"/>
          <w:sz w:val="18"/>
          <w:szCs w:val="18"/>
        </w:rPr>
      </w:pPr>
    </w:p>
    <w:p w14:paraId="560E46B6" w14:textId="3AF9DC19" w:rsidR="00443880" w:rsidRDefault="00443880" w:rsidP="00443880">
      <w:pPr>
        <w:pStyle w:val="Geenafstand"/>
        <w:ind w:left="708"/>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0288" behindDoc="0" locked="0" layoutInCell="1" allowOverlap="1" wp14:anchorId="423EE1CE" wp14:editId="0169796D">
                <wp:simplePos x="0" y="0"/>
                <wp:positionH relativeFrom="column">
                  <wp:posOffset>701700</wp:posOffset>
                </wp:positionH>
                <wp:positionV relativeFrom="paragraph">
                  <wp:posOffset>387223</wp:posOffset>
                </wp:positionV>
                <wp:extent cx="1967789" cy="0"/>
                <wp:effectExtent l="0" t="0" r="0" b="0"/>
                <wp:wrapNone/>
                <wp:docPr id="8" name="Rechte verbindingslijn 8"/>
                <wp:cNvGraphicFramePr/>
                <a:graphic xmlns:a="http://schemas.openxmlformats.org/drawingml/2006/main">
                  <a:graphicData uri="http://schemas.microsoft.com/office/word/2010/wordprocessingShape">
                    <wps:wsp>
                      <wps:cNvCnPr/>
                      <wps:spPr>
                        <a:xfrm>
                          <a:off x="0" y="0"/>
                          <a:ext cx="1967789"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D2FB3B" id="Rechte verbindingslijn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25pt,30.5pt" to="210.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" strokecolor="black [3040]">
                <v:stroke dashstyle="3 1"/>
              </v:line>
            </w:pict>
          </mc:Fallback>
        </mc:AlternateContent>
      </w:r>
      <w:r>
        <w:rPr>
          <w:rFonts w:ascii="Verdana" w:hAnsi="Verdana"/>
          <w:noProof/>
          <w:sz w:val="18"/>
          <w:szCs w:val="18"/>
        </w:rPr>
        <mc:AlternateContent>
          <mc:Choice Requires="wps">
            <w:drawing>
              <wp:anchor distT="0" distB="0" distL="114300" distR="114300" simplePos="0" relativeHeight="251659264" behindDoc="0" locked="0" layoutInCell="1" allowOverlap="1" wp14:anchorId="4663F90E" wp14:editId="0456593F">
                <wp:simplePos x="0" y="0"/>
                <wp:positionH relativeFrom="column">
                  <wp:posOffset>1199692</wp:posOffset>
                </wp:positionH>
                <wp:positionV relativeFrom="paragraph">
                  <wp:posOffset>102489</wp:posOffset>
                </wp:positionV>
                <wp:extent cx="1967789"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1967789"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BFD57B" id="Rechte verbindingslijn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45pt,8.05pt" to="249.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" strokecolor="black [3040]">
                <v:stroke dashstyle="3 1"/>
              </v:line>
            </w:pict>
          </mc:Fallback>
        </mc:AlternateContent>
      </w:r>
      <w:r>
        <w:rPr>
          <w:rFonts w:ascii="Verdana" w:hAnsi="Verdana"/>
          <w:sz w:val="18"/>
          <w:szCs w:val="18"/>
        </w:rPr>
        <w:t>afgerond op                                                   (datum)</w:t>
      </w:r>
      <w:r>
        <w:rPr>
          <w:rFonts w:ascii="Verdana" w:hAnsi="Verdana"/>
          <w:sz w:val="18"/>
          <w:szCs w:val="18"/>
        </w:rPr>
        <w:br/>
      </w:r>
      <w:r>
        <w:rPr>
          <w:rFonts w:ascii="Verdana" w:hAnsi="Verdana"/>
          <w:sz w:val="18"/>
          <w:szCs w:val="18"/>
        </w:rPr>
        <w:br/>
        <w:t>aan                                                    (naam onderwijsinstelling)</w:t>
      </w:r>
      <w:r>
        <w:rPr>
          <w:rFonts w:ascii="Verdana" w:hAnsi="Verdana"/>
          <w:sz w:val="18"/>
          <w:szCs w:val="18"/>
        </w:rPr>
        <w:br/>
      </w:r>
      <w:r>
        <w:rPr>
          <w:rFonts w:ascii="Verdana" w:hAnsi="Verdana"/>
          <w:sz w:val="18"/>
          <w:szCs w:val="18"/>
        </w:rPr>
        <w:br/>
      </w:r>
      <w:r w:rsidRPr="009736ED">
        <w:rPr>
          <w:rFonts w:ascii="Verdana" w:hAnsi="Verdana"/>
          <w:sz w:val="18"/>
          <w:szCs w:val="18"/>
        </w:rPr>
        <w:t xml:space="preserve">(deze opleiding dient minimaal gelijk te zijn aan een </w:t>
      </w:r>
      <w:r>
        <w:rPr>
          <w:rFonts w:ascii="Verdana" w:hAnsi="Verdana"/>
          <w:sz w:val="18"/>
          <w:szCs w:val="18"/>
        </w:rPr>
        <w:t>financiële</w:t>
      </w:r>
      <w:r w:rsidRPr="009736ED">
        <w:rPr>
          <w:rFonts w:ascii="Verdana" w:hAnsi="Verdana"/>
          <w:sz w:val="18"/>
          <w:szCs w:val="18"/>
        </w:rPr>
        <w:t xml:space="preserve"> op minimaal </w:t>
      </w:r>
      <w:proofErr w:type="spellStart"/>
      <w:r>
        <w:rPr>
          <w:rFonts w:ascii="Verdana" w:hAnsi="Verdana"/>
          <w:sz w:val="18"/>
          <w:szCs w:val="18"/>
        </w:rPr>
        <w:t>HBO-niveau</w:t>
      </w:r>
      <w:proofErr w:type="spellEnd"/>
      <w:r w:rsidRPr="009736ED">
        <w:rPr>
          <w:rFonts w:ascii="Verdana" w:hAnsi="Verdana"/>
          <w:sz w:val="18"/>
          <w:szCs w:val="18"/>
        </w:rPr>
        <w:t>);</w:t>
      </w:r>
    </w:p>
    <w:p w14:paraId="7AE1A428" w14:textId="4EB1E6CB" w:rsidR="009A5643" w:rsidRDefault="009A5643" w:rsidP="009A5643">
      <w:pPr>
        <w:pStyle w:val="Geenafstand"/>
        <w:ind w:firstLine="708"/>
        <w:rPr>
          <w:rFonts w:ascii="Verdana" w:hAnsi="Verdana"/>
          <w:sz w:val="18"/>
          <w:szCs w:val="18"/>
        </w:rPr>
      </w:pPr>
      <w:r w:rsidRPr="009736ED">
        <w:rPr>
          <w:rFonts w:ascii="Verdana" w:hAnsi="Verdana"/>
          <w:sz w:val="18"/>
          <w:szCs w:val="18"/>
        </w:rPr>
        <w:t>en</w:t>
      </w:r>
    </w:p>
    <w:p w14:paraId="3D639056" w14:textId="77777777" w:rsidR="009A5643" w:rsidRPr="009736ED" w:rsidRDefault="009A5643" w:rsidP="009A5643">
      <w:pPr>
        <w:pStyle w:val="Geenafstand"/>
        <w:ind w:firstLine="708"/>
        <w:rPr>
          <w:rFonts w:ascii="Verdana" w:hAnsi="Verdana"/>
          <w:sz w:val="18"/>
          <w:szCs w:val="18"/>
        </w:rPr>
      </w:pPr>
    </w:p>
    <w:p w14:paraId="2FA50C2F" w14:textId="77777777" w:rsidR="009A5643" w:rsidRDefault="009A5643" w:rsidP="009A5643">
      <w:pPr>
        <w:pStyle w:val="Geenafstand"/>
        <w:ind w:left="708"/>
        <w:rPr>
          <w:rFonts w:ascii="Verdana" w:hAnsi="Verdana"/>
          <w:sz w:val="18"/>
          <w:szCs w:val="18"/>
        </w:rPr>
      </w:pPr>
      <w:r>
        <w:rPr>
          <w:rFonts w:ascii="Verdana" w:hAnsi="Verdana"/>
          <w:sz w:val="18"/>
          <w:szCs w:val="18"/>
        </w:rPr>
        <w:t>2</w:t>
      </w:r>
      <w:r w:rsidRPr="009736ED">
        <w:rPr>
          <w:rFonts w:ascii="Verdana" w:hAnsi="Verdana"/>
          <w:sz w:val="18"/>
          <w:szCs w:val="18"/>
        </w:rPr>
        <w:t xml:space="preserve">°. minimaal vijf jaar relevante werkervaring in de financiële sector of de financiële adviessector; </w:t>
      </w:r>
    </w:p>
    <w:p w14:paraId="69D131DA" w14:textId="77777777" w:rsidR="009A5643" w:rsidRPr="009736ED" w:rsidRDefault="009A5643" w:rsidP="009A5643">
      <w:pPr>
        <w:pStyle w:val="Geenafstand"/>
        <w:rPr>
          <w:rFonts w:ascii="Verdana" w:hAnsi="Verdana"/>
          <w:sz w:val="18"/>
          <w:szCs w:val="18"/>
        </w:rPr>
      </w:pPr>
    </w:p>
    <w:p w14:paraId="19725CAD" w14:textId="77777777" w:rsidR="009A5643" w:rsidRPr="009736ED" w:rsidRDefault="009A5643" w:rsidP="009A5643">
      <w:pPr>
        <w:pStyle w:val="Geenafstand"/>
        <w:rPr>
          <w:rFonts w:ascii="Verdana" w:hAnsi="Verdana"/>
          <w:i/>
          <w:iCs/>
          <w:sz w:val="18"/>
          <w:szCs w:val="18"/>
        </w:rPr>
      </w:pPr>
      <w:r w:rsidRPr="009736ED">
        <w:rPr>
          <w:rFonts w:ascii="Verdana" w:hAnsi="Verdana"/>
          <w:sz w:val="18"/>
          <w:szCs w:val="18"/>
        </w:rPr>
        <w:t>b.</w:t>
      </w:r>
      <w:r>
        <w:rPr>
          <w:rFonts w:ascii="Verdana" w:hAnsi="Verdana"/>
          <w:sz w:val="18"/>
          <w:szCs w:val="18"/>
        </w:rPr>
        <w:t xml:space="preserve"> </w:t>
      </w:r>
      <w:r w:rsidRPr="009736ED">
        <w:rPr>
          <w:rFonts w:ascii="Verdana" w:hAnsi="Verdana"/>
          <w:sz w:val="18"/>
          <w:szCs w:val="18"/>
        </w:rPr>
        <w:t>onafhankelijk is, inhoudende dat hij geen arbeidsrelatie heeft tot de exploitant, de aandeelhouders van de exploitant of de overheid en dat hij niet eerder betrokken is geweest bij het gebouw in het kader van het versterkingstraject door de Minister.</w:t>
      </w:r>
    </w:p>
    <w:p w14:paraId="535A2294" w14:textId="77777777" w:rsidR="009A5643" w:rsidRDefault="009A5643" w:rsidP="009A5643">
      <w:pPr>
        <w:pStyle w:val="Geenafstand"/>
        <w:rPr>
          <w:rFonts w:ascii="Verdana" w:hAnsi="Verdana"/>
          <w:sz w:val="18"/>
          <w:szCs w:val="18"/>
        </w:rPr>
      </w:pPr>
    </w:p>
    <w:p w14:paraId="43ED576A" w14:textId="209D7F43" w:rsidR="009A5643" w:rsidRPr="009736ED" w:rsidRDefault="009A5643" w:rsidP="009A5643">
      <w:pPr>
        <w:pStyle w:val="Geenafstand"/>
        <w:rPr>
          <w:rFonts w:ascii="Verdana" w:hAnsi="Verdana"/>
          <w:sz w:val="18"/>
          <w:szCs w:val="18"/>
        </w:rPr>
      </w:pPr>
      <w:r>
        <w:rPr>
          <w:rFonts w:ascii="Verdana" w:hAnsi="Verdana"/>
          <w:sz w:val="18"/>
          <w:szCs w:val="18"/>
        </w:rPr>
        <w:br/>
      </w:r>
      <w:r w:rsidRPr="009736ED">
        <w:rPr>
          <w:rFonts w:ascii="Verdana" w:hAnsi="Verdana"/>
          <w:sz w:val="18"/>
          <w:szCs w:val="18"/>
        </w:rPr>
        <w:t>Naam adviseur:</w:t>
      </w:r>
    </w:p>
    <w:p w14:paraId="033F5A93" w14:textId="50AC0BC9" w:rsidR="009A5643" w:rsidRPr="009736ED" w:rsidRDefault="009A5643" w:rsidP="009A5643">
      <w:pPr>
        <w:pStyle w:val="Geenafstand"/>
        <w:rPr>
          <w:rFonts w:ascii="Verdana" w:hAnsi="Verdana"/>
          <w:sz w:val="18"/>
          <w:szCs w:val="18"/>
        </w:rPr>
      </w:pPr>
      <w:r>
        <w:rPr>
          <w:rFonts w:ascii="Verdana" w:hAnsi="Verdana"/>
          <w:sz w:val="18"/>
          <w:szCs w:val="18"/>
        </w:rPr>
        <w:br/>
      </w:r>
      <w:r w:rsidRPr="009736ED">
        <w:rPr>
          <w:rFonts w:ascii="Verdana" w:hAnsi="Verdana"/>
          <w:sz w:val="18"/>
          <w:szCs w:val="18"/>
        </w:rPr>
        <w:t>Datum:</w:t>
      </w:r>
    </w:p>
    <w:p w14:paraId="30825D72" w14:textId="734CEFFD" w:rsidR="009A5643" w:rsidRPr="009736ED" w:rsidRDefault="009A5643" w:rsidP="009A5643">
      <w:pPr>
        <w:pStyle w:val="Geenafstand"/>
        <w:rPr>
          <w:rFonts w:ascii="Verdana" w:hAnsi="Verdana"/>
          <w:sz w:val="18"/>
          <w:szCs w:val="18"/>
        </w:rPr>
      </w:pPr>
      <w:r>
        <w:rPr>
          <w:rFonts w:ascii="Verdana" w:hAnsi="Verdana"/>
          <w:sz w:val="18"/>
          <w:szCs w:val="18"/>
        </w:rPr>
        <w:br/>
      </w:r>
      <w:r w:rsidRPr="009736ED">
        <w:rPr>
          <w:rFonts w:ascii="Verdana" w:hAnsi="Verdana"/>
          <w:sz w:val="18"/>
          <w:szCs w:val="18"/>
        </w:rPr>
        <w:t>Plaats:</w:t>
      </w:r>
    </w:p>
    <w:p w14:paraId="1447A00E" w14:textId="699FB22C" w:rsidR="009A5643" w:rsidRPr="009736ED" w:rsidRDefault="009A5643" w:rsidP="009A5643">
      <w:pPr>
        <w:pStyle w:val="Geenafstand"/>
        <w:rPr>
          <w:rFonts w:ascii="Verdana" w:hAnsi="Verdana"/>
          <w:sz w:val="18"/>
          <w:szCs w:val="18"/>
        </w:rPr>
      </w:pPr>
      <w:r>
        <w:rPr>
          <w:rFonts w:ascii="Verdana" w:hAnsi="Verdana"/>
          <w:sz w:val="18"/>
          <w:szCs w:val="18"/>
        </w:rPr>
        <w:br/>
      </w:r>
      <w:r w:rsidRPr="009736ED">
        <w:rPr>
          <w:rFonts w:ascii="Verdana" w:hAnsi="Verdana"/>
          <w:sz w:val="18"/>
          <w:szCs w:val="18"/>
        </w:rPr>
        <w:t>Handtekening:</w:t>
      </w:r>
    </w:p>
    <w:p w14:paraId="7AD399D6" w14:textId="1AD40810" w:rsidR="008801F1" w:rsidRPr="002855C5" w:rsidRDefault="008801F1" w:rsidP="008801F1">
      <w:pPr>
        <w:tabs>
          <w:tab w:val="left" w:pos="1134"/>
          <w:tab w:val="left" w:pos="1701"/>
          <w:tab w:val="left" w:pos="2268"/>
          <w:tab w:val="left" w:pos="2835"/>
          <w:tab w:val="decimal" w:pos="5670"/>
          <w:tab w:val="right" w:pos="8505"/>
        </w:tabs>
        <w:rPr>
          <w:rFonts w:eastAsia="Calibri"/>
          <w:b/>
          <w:szCs w:val="18"/>
          <w:lang w:eastAsia="en-US"/>
        </w:rPr>
      </w:pPr>
    </w:p>
    <w:sectPr w:rsidR="008801F1" w:rsidRPr="002855C5" w:rsidSect="00F66B4B">
      <w:headerReference w:type="default" r:id="rId7"/>
      <w:footerReference w:type="even" r:id="rId8"/>
      <w:footerReference w:type="default" r:id="rId9"/>
      <w:headerReference w:type="first" r:id="rId10"/>
      <w:pgSz w:w="11906" w:h="16838" w:code="9"/>
      <w:pgMar w:top="2820" w:right="1286" w:bottom="1258" w:left="1559" w:header="1258" w:footer="17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E3266" w14:textId="77777777" w:rsidR="005A40C1" w:rsidRDefault="005A40C1">
      <w:r>
        <w:separator/>
      </w:r>
    </w:p>
    <w:p w14:paraId="7D60428D" w14:textId="77777777" w:rsidR="005A40C1" w:rsidRDefault="005A40C1"/>
  </w:endnote>
  <w:endnote w:type="continuationSeparator" w:id="0">
    <w:p w14:paraId="451BE8C3" w14:textId="77777777" w:rsidR="005A40C1" w:rsidRDefault="005A40C1">
      <w:r>
        <w:continuationSeparator/>
      </w:r>
    </w:p>
    <w:p w14:paraId="5ABD682A" w14:textId="77777777" w:rsidR="005A40C1" w:rsidRDefault="005A4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dxa"/>
      <w:tblLayout w:type="fixed"/>
      <w:tblCellMar>
        <w:left w:w="0" w:type="dxa"/>
        <w:right w:w="0" w:type="dxa"/>
      </w:tblCellMar>
      <w:tblLook w:val="0000" w:firstRow="0" w:lastRow="0" w:firstColumn="0" w:lastColumn="0" w:noHBand="0" w:noVBand="0"/>
    </w:tblPr>
    <w:tblGrid>
      <w:gridCol w:w="7752"/>
    </w:tblGrid>
    <w:tr w:rsidR="00B131A6" w14:paraId="30FB5F0B" w14:textId="77777777">
      <w:trPr>
        <w:trHeight w:hRule="exact" w:val="240"/>
      </w:trPr>
      <w:tc>
        <w:tcPr>
          <w:tcW w:w="7752" w:type="dxa"/>
          <w:shd w:val="clear" w:color="auto" w:fill="auto"/>
        </w:tcPr>
        <w:p w14:paraId="256BBB40" w14:textId="05C55520" w:rsidR="00B131A6" w:rsidRDefault="00B131A6">
          <w:pPr>
            <w:spacing w:line="240"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3623" w14:textId="75743294" w:rsidR="00F51466" w:rsidRDefault="00F514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1AE70" w14:textId="77777777" w:rsidR="005A40C1" w:rsidRDefault="005A40C1">
      <w:r>
        <w:separator/>
      </w:r>
    </w:p>
    <w:p w14:paraId="7B4DD6BA" w14:textId="77777777" w:rsidR="005A40C1" w:rsidRDefault="005A40C1"/>
  </w:footnote>
  <w:footnote w:type="continuationSeparator" w:id="0">
    <w:p w14:paraId="77EE4CA4" w14:textId="77777777" w:rsidR="005A40C1" w:rsidRDefault="005A40C1">
      <w:r>
        <w:continuationSeparator/>
      </w:r>
    </w:p>
    <w:p w14:paraId="0BFF2931" w14:textId="77777777" w:rsidR="005A40C1" w:rsidRDefault="005A4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A9CF" w14:textId="77777777" w:rsidR="00B131A6" w:rsidRPr="0008252C" w:rsidRDefault="00A12E05" w:rsidP="0078344C">
    <w:r>
      <w:rPr>
        <w:noProof/>
      </w:rPr>
      <mc:AlternateContent>
        <mc:Choice Requires="wps">
          <w:drawing>
            <wp:anchor distT="0" distB="0" distL="114300" distR="114300" simplePos="0" relativeHeight="251657728" behindDoc="0" locked="0" layoutInCell="1" allowOverlap="1" wp14:anchorId="01B4E55A" wp14:editId="13CF6C1D">
              <wp:simplePos x="0" y="0"/>
              <wp:positionH relativeFrom="column">
                <wp:posOffset>3040380</wp:posOffset>
              </wp:positionH>
              <wp:positionV relativeFrom="paragraph">
                <wp:posOffset>-728980</wp:posOffset>
              </wp:positionV>
              <wp:extent cx="2400300" cy="685800"/>
              <wp:effectExtent l="1905" t="4445" r="0" b="0"/>
              <wp:wrapNone/>
              <wp:docPr id="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60B75C" w14:textId="77777777" w:rsidR="00B131A6" w:rsidRPr="00ED40CE" w:rsidRDefault="00B131A6" w:rsidP="00ED40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4E55A" id="_x0000_t202" coordsize="21600,21600" o:spt="202" path="m,l,21600r21600,l21600,xe">
              <v:stroke joinstyle="miter"/>
              <v:path gradientshapeok="t" o:connecttype="rect"/>
            </v:shapetype>
            <v:shape id="Text Box 157" o:spid="_x0000_s1026" type="#_x0000_t202" style="position:absolute;margin-left:239.4pt;margin-top:-57.4pt;width:18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" filled="f" stroked="f">
              <v:textbox>
                <w:txbxContent>
                  <w:p w14:paraId="4960B75C" w14:textId="77777777" w:rsidR="00B131A6" w:rsidRPr="00ED40CE" w:rsidRDefault="00B131A6" w:rsidP="00ED40CE"/>
                </w:txbxContent>
              </v:textbox>
            </v:shape>
          </w:pict>
        </mc:Fallback>
      </mc:AlternateContent>
    </w:r>
  </w:p>
  <w:p w14:paraId="41CA557F" w14:textId="77777777" w:rsidR="00B131A6" w:rsidRPr="0078344C" w:rsidRDefault="00B131A6" w:rsidP="007834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32F76" w14:textId="77777777" w:rsidR="00B131A6" w:rsidRPr="0078344C" w:rsidRDefault="00370FA1" w:rsidP="00F66B4B">
    <w:pPr>
      <w:pStyle w:val="Koptekst"/>
      <w:jc w:val="right"/>
    </w:pPr>
    <w:r>
      <w:rPr>
        <w:noProof/>
      </w:rPr>
      <w:drawing>
        <wp:anchor distT="0" distB="0" distL="114300" distR="114300" simplePos="0" relativeHeight="251658752" behindDoc="1" locked="0" layoutInCell="1" allowOverlap="1" wp14:anchorId="177353C8" wp14:editId="3E61CF76">
          <wp:simplePos x="0" y="0"/>
          <wp:positionH relativeFrom="column">
            <wp:posOffset>-977773</wp:posOffset>
          </wp:positionH>
          <wp:positionV relativeFrom="paragraph">
            <wp:posOffset>-786384</wp:posOffset>
          </wp:positionV>
          <wp:extent cx="7534800" cy="10662691"/>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brief.pdf"/>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26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5E34B7"/>
    <w:multiLevelType w:val="hybridMultilevel"/>
    <w:tmpl w:val="03F08268"/>
    <w:lvl w:ilvl="0" w:tplc="04130001">
      <w:start w:val="1"/>
      <w:numFmt w:val="bullet"/>
      <w:lvlText w:val=""/>
      <w:lvlJc w:val="left"/>
      <w:pPr>
        <w:tabs>
          <w:tab w:val="num" w:pos="360"/>
        </w:tabs>
        <w:ind w:left="360" w:hanging="360"/>
      </w:pPr>
      <w:rPr>
        <w:rFonts w:ascii="Symbol" w:hAnsi="Symbol" w:cs="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cs="Wingdings" w:hint="default"/>
      </w:rPr>
    </w:lvl>
    <w:lvl w:ilvl="3" w:tplc="04130001" w:tentative="1">
      <w:start w:val="1"/>
      <w:numFmt w:val="bullet"/>
      <w:lvlText w:val=""/>
      <w:lvlJc w:val="left"/>
      <w:pPr>
        <w:tabs>
          <w:tab w:val="num" w:pos="2520"/>
        </w:tabs>
        <w:ind w:left="2520" w:hanging="360"/>
      </w:pPr>
      <w:rPr>
        <w:rFonts w:ascii="Symbol" w:hAnsi="Symbol" w:cs="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cs="Wingdings" w:hint="default"/>
      </w:rPr>
    </w:lvl>
    <w:lvl w:ilvl="6" w:tplc="04130001" w:tentative="1">
      <w:start w:val="1"/>
      <w:numFmt w:val="bullet"/>
      <w:lvlText w:val=""/>
      <w:lvlJc w:val="left"/>
      <w:pPr>
        <w:tabs>
          <w:tab w:val="num" w:pos="4680"/>
        </w:tabs>
        <w:ind w:left="4680" w:hanging="360"/>
      </w:pPr>
      <w:rPr>
        <w:rFonts w:ascii="Symbol" w:hAnsi="Symbol" w:cs="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118A0350"/>
    <w:multiLevelType w:val="hybridMultilevel"/>
    <w:tmpl w:val="7B6ECB5A"/>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9032FA6"/>
    <w:multiLevelType w:val="hybridMultilevel"/>
    <w:tmpl w:val="471C81AC"/>
    <w:lvl w:ilvl="0" w:tplc="B0321B80">
      <w:start w:val="1"/>
      <w:numFmt w:val="upperLetter"/>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6863C2"/>
    <w:multiLevelType w:val="multilevel"/>
    <w:tmpl w:val="9E22E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C8388D"/>
    <w:multiLevelType w:val="singleLevel"/>
    <w:tmpl w:val="67CA0C1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491D2E"/>
    <w:multiLevelType w:val="multilevel"/>
    <w:tmpl w:val="5C909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0353CB"/>
    <w:multiLevelType w:val="hybridMultilevel"/>
    <w:tmpl w:val="2176141C"/>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C73BC"/>
    <w:multiLevelType w:val="multilevel"/>
    <w:tmpl w:val="8A649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C5455A"/>
    <w:multiLevelType w:val="hybridMultilevel"/>
    <w:tmpl w:val="AC3C07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82495D"/>
    <w:multiLevelType w:val="hybridMultilevel"/>
    <w:tmpl w:val="BDA85200"/>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num w:numId="1" w16cid:durableId="458840816">
    <w:abstractNumId w:val="10"/>
  </w:num>
  <w:num w:numId="2" w16cid:durableId="284123179">
    <w:abstractNumId w:val="7"/>
  </w:num>
  <w:num w:numId="3" w16cid:durableId="1464494092">
    <w:abstractNumId w:val="6"/>
  </w:num>
  <w:num w:numId="4" w16cid:durableId="1370108403">
    <w:abstractNumId w:val="5"/>
  </w:num>
  <w:num w:numId="5" w16cid:durableId="1252816169">
    <w:abstractNumId w:val="4"/>
  </w:num>
  <w:num w:numId="6" w16cid:durableId="508063540">
    <w:abstractNumId w:val="8"/>
  </w:num>
  <w:num w:numId="7" w16cid:durableId="864290703">
    <w:abstractNumId w:val="3"/>
  </w:num>
  <w:num w:numId="8" w16cid:durableId="808550165">
    <w:abstractNumId w:val="2"/>
  </w:num>
  <w:num w:numId="9" w16cid:durableId="1265454595">
    <w:abstractNumId w:val="1"/>
  </w:num>
  <w:num w:numId="10" w16cid:durableId="365376744">
    <w:abstractNumId w:val="0"/>
  </w:num>
  <w:num w:numId="11" w16cid:durableId="630864055">
    <w:abstractNumId w:val="9"/>
  </w:num>
  <w:num w:numId="12" w16cid:durableId="450132167">
    <w:abstractNumId w:val="14"/>
  </w:num>
  <w:num w:numId="13" w16cid:durableId="50538325">
    <w:abstractNumId w:val="20"/>
  </w:num>
  <w:num w:numId="14" w16cid:durableId="329530703">
    <w:abstractNumId w:val="15"/>
  </w:num>
  <w:num w:numId="15" w16cid:durableId="1267345537">
    <w:abstractNumId w:val="11"/>
  </w:num>
  <w:num w:numId="16" w16cid:durableId="1577981668">
    <w:abstractNumId w:val="17"/>
  </w:num>
  <w:num w:numId="17" w16cid:durableId="948009173">
    <w:abstractNumId w:val="19"/>
  </w:num>
  <w:num w:numId="18" w16cid:durableId="527792890">
    <w:abstractNumId w:val="23"/>
  </w:num>
  <w:num w:numId="19" w16cid:durableId="438914703">
    <w:abstractNumId w:val="22"/>
  </w:num>
  <w:num w:numId="20" w16cid:durableId="1782147647">
    <w:abstractNumId w:val="12"/>
  </w:num>
  <w:num w:numId="21" w16cid:durableId="1773822239">
    <w:abstractNumId w:val="13"/>
  </w:num>
  <w:num w:numId="22" w16cid:durableId="2542436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6100390">
    <w:abstractNumId w:val="16"/>
  </w:num>
  <w:num w:numId="24" w16cid:durableId="1386249737">
    <w:abstractNumId w:val="18"/>
  </w:num>
  <w:num w:numId="25" w16cid:durableId="19400927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nl-NL" w:vendorID="64" w:dllVersion="4096" w:nlCheck="1" w:checkStyle="0"/>
  <w:activeWritingStyle w:appName="MSWord" w:lang="en-US"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90"/>
  <w:displayHorizontalDrawingGridEvery w:val="2"/>
  <w:characterSpacingControl w:val="doNotCompress"/>
  <w:hdrShapeDefaults>
    <o:shapedefaults v:ext="edit" spidmax="286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pAfdeling" w:val="Afdeling"/>
    <w:docVar w:name="cdpDirectie" w:val="Directie"/>
    <w:docVar w:name="cdpReferentie" w:val="Referentie"/>
    <w:docVar w:name="cdpReferentieWaarde" w:val="-"/>
    <w:docVar w:name="cdpReferntie" w:val="Referentie"/>
  </w:docVars>
  <w:rsids>
    <w:rsidRoot w:val="002855C5"/>
    <w:rsid w:val="0000708A"/>
    <w:rsid w:val="00013862"/>
    <w:rsid w:val="00014AF4"/>
    <w:rsid w:val="0001527F"/>
    <w:rsid w:val="00020189"/>
    <w:rsid w:val="00020EE4"/>
    <w:rsid w:val="00021922"/>
    <w:rsid w:val="0002393E"/>
    <w:rsid w:val="00023D6D"/>
    <w:rsid w:val="00023E9A"/>
    <w:rsid w:val="00034A84"/>
    <w:rsid w:val="00034E52"/>
    <w:rsid w:val="00035E67"/>
    <w:rsid w:val="00036A18"/>
    <w:rsid w:val="00041491"/>
    <w:rsid w:val="000442C6"/>
    <w:rsid w:val="00047BED"/>
    <w:rsid w:val="00060237"/>
    <w:rsid w:val="00065FD2"/>
    <w:rsid w:val="00071F28"/>
    <w:rsid w:val="00075506"/>
    <w:rsid w:val="00076411"/>
    <w:rsid w:val="00080931"/>
    <w:rsid w:val="00081B54"/>
    <w:rsid w:val="0008234A"/>
    <w:rsid w:val="00086473"/>
    <w:rsid w:val="00092799"/>
    <w:rsid w:val="00092C5F"/>
    <w:rsid w:val="00095141"/>
    <w:rsid w:val="00096680"/>
    <w:rsid w:val="000A174A"/>
    <w:rsid w:val="000A4721"/>
    <w:rsid w:val="000A65AC"/>
    <w:rsid w:val="000A6D55"/>
    <w:rsid w:val="000B7281"/>
    <w:rsid w:val="000B7FAB"/>
    <w:rsid w:val="000C3EA9"/>
    <w:rsid w:val="000C58C2"/>
    <w:rsid w:val="000C7E4E"/>
    <w:rsid w:val="000D417C"/>
    <w:rsid w:val="000E12A5"/>
    <w:rsid w:val="000E1C0E"/>
    <w:rsid w:val="000E4C93"/>
    <w:rsid w:val="000F3815"/>
    <w:rsid w:val="00107940"/>
    <w:rsid w:val="00110296"/>
    <w:rsid w:val="00123704"/>
    <w:rsid w:val="001270C7"/>
    <w:rsid w:val="0014786A"/>
    <w:rsid w:val="001516A4"/>
    <w:rsid w:val="00151E5F"/>
    <w:rsid w:val="0015387F"/>
    <w:rsid w:val="001550A3"/>
    <w:rsid w:val="001569AB"/>
    <w:rsid w:val="00166352"/>
    <w:rsid w:val="00167BE0"/>
    <w:rsid w:val="00171336"/>
    <w:rsid w:val="001726F3"/>
    <w:rsid w:val="001749E8"/>
    <w:rsid w:val="00176D8D"/>
    <w:rsid w:val="00181FD2"/>
    <w:rsid w:val="00185576"/>
    <w:rsid w:val="00185951"/>
    <w:rsid w:val="001859E7"/>
    <w:rsid w:val="00191FE1"/>
    <w:rsid w:val="001A2BEA"/>
    <w:rsid w:val="001A4F71"/>
    <w:rsid w:val="001A6D93"/>
    <w:rsid w:val="001C3134"/>
    <w:rsid w:val="001C551A"/>
    <w:rsid w:val="001E0B21"/>
    <w:rsid w:val="001E34C6"/>
    <w:rsid w:val="001E5581"/>
    <w:rsid w:val="001F092B"/>
    <w:rsid w:val="001F0ABC"/>
    <w:rsid w:val="001F3C70"/>
    <w:rsid w:val="00205C4C"/>
    <w:rsid w:val="00206D73"/>
    <w:rsid w:val="002116B2"/>
    <w:rsid w:val="00214F2B"/>
    <w:rsid w:val="00215042"/>
    <w:rsid w:val="0023015E"/>
    <w:rsid w:val="002428E3"/>
    <w:rsid w:val="00243EB8"/>
    <w:rsid w:val="00245BE7"/>
    <w:rsid w:val="00245BF8"/>
    <w:rsid w:val="00253087"/>
    <w:rsid w:val="00260BAF"/>
    <w:rsid w:val="002614A6"/>
    <w:rsid w:val="00262431"/>
    <w:rsid w:val="002650F7"/>
    <w:rsid w:val="00273F3B"/>
    <w:rsid w:val="00275984"/>
    <w:rsid w:val="00275CB4"/>
    <w:rsid w:val="00280F74"/>
    <w:rsid w:val="002855C5"/>
    <w:rsid w:val="00286998"/>
    <w:rsid w:val="00291AB7"/>
    <w:rsid w:val="00291B3F"/>
    <w:rsid w:val="002B153C"/>
    <w:rsid w:val="002B2DF3"/>
    <w:rsid w:val="002C5FA8"/>
    <w:rsid w:val="002C78E3"/>
    <w:rsid w:val="002D1B6F"/>
    <w:rsid w:val="002D317B"/>
    <w:rsid w:val="002D4FCF"/>
    <w:rsid w:val="002D502D"/>
    <w:rsid w:val="002E0F69"/>
    <w:rsid w:val="002E1A5F"/>
    <w:rsid w:val="002E30F9"/>
    <w:rsid w:val="002E77C5"/>
    <w:rsid w:val="002E7F39"/>
    <w:rsid w:val="002F3A55"/>
    <w:rsid w:val="00302B77"/>
    <w:rsid w:val="00304FFD"/>
    <w:rsid w:val="00310B9C"/>
    <w:rsid w:val="003114E2"/>
    <w:rsid w:val="00312597"/>
    <w:rsid w:val="00335A8A"/>
    <w:rsid w:val="00341FA0"/>
    <w:rsid w:val="00353932"/>
    <w:rsid w:val="0036252A"/>
    <w:rsid w:val="00362CB3"/>
    <w:rsid w:val="00364D9D"/>
    <w:rsid w:val="00370FA1"/>
    <w:rsid w:val="0037352D"/>
    <w:rsid w:val="0037415B"/>
    <w:rsid w:val="0037421D"/>
    <w:rsid w:val="00383DA1"/>
    <w:rsid w:val="00386EE1"/>
    <w:rsid w:val="00390FCC"/>
    <w:rsid w:val="00395575"/>
    <w:rsid w:val="003A06C8"/>
    <w:rsid w:val="003A0D7C"/>
    <w:rsid w:val="003A7C1D"/>
    <w:rsid w:val="003B4926"/>
    <w:rsid w:val="003B7552"/>
    <w:rsid w:val="003B7EE7"/>
    <w:rsid w:val="003C5422"/>
    <w:rsid w:val="003D0082"/>
    <w:rsid w:val="003D39EC"/>
    <w:rsid w:val="003E3DD5"/>
    <w:rsid w:val="003E6017"/>
    <w:rsid w:val="003E6EA1"/>
    <w:rsid w:val="003F07C6"/>
    <w:rsid w:val="003F26BF"/>
    <w:rsid w:val="003F44B7"/>
    <w:rsid w:val="003F483C"/>
    <w:rsid w:val="003F686C"/>
    <w:rsid w:val="003F764D"/>
    <w:rsid w:val="00400BFD"/>
    <w:rsid w:val="00403E2A"/>
    <w:rsid w:val="00413D48"/>
    <w:rsid w:val="00425D55"/>
    <w:rsid w:val="00432572"/>
    <w:rsid w:val="00436947"/>
    <w:rsid w:val="004375B5"/>
    <w:rsid w:val="00441AC2"/>
    <w:rsid w:val="0044249B"/>
    <w:rsid w:val="00443880"/>
    <w:rsid w:val="004506A2"/>
    <w:rsid w:val="00451A5B"/>
    <w:rsid w:val="00452BCD"/>
    <w:rsid w:val="00452CEA"/>
    <w:rsid w:val="00457070"/>
    <w:rsid w:val="00464C04"/>
    <w:rsid w:val="00465B52"/>
    <w:rsid w:val="004738EC"/>
    <w:rsid w:val="00474B75"/>
    <w:rsid w:val="00475FCE"/>
    <w:rsid w:val="00483F0B"/>
    <w:rsid w:val="004906A4"/>
    <w:rsid w:val="00496319"/>
    <w:rsid w:val="004B109A"/>
    <w:rsid w:val="004B4070"/>
    <w:rsid w:val="004B532C"/>
    <w:rsid w:val="004B5465"/>
    <w:rsid w:val="004B5726"/>
    <w:rsid w:val="004B6CAE"/>
    <w:rsid w:val="004B71D5"/>
    <w:rsid w:val="004D6041"/>
    <w:rsid w:val="004D72CA"/>
    <w:rsid w:val="004E3484"/>
    <w:rsid w:val="004E4352"/>
    <w:rsid w:val="004E6CA8"/>
    <w:rsid w:val="004F44C2"/>
    <w:rsid w:val="00514171"/>
    <w:rsid w:val="00516022"/>
    <w:rsid w:val="00521CEE"/>
    <w:rsid w:val="005349C1"/>
    <w:rsid w:val="00536007"/>
    <w:rsid w:val="005429DC"/>
    <w:rsid w:val="00551265"/>
    <w:rsid w:val="00554F6C"/>
    <w:rsid w:val="005550E9"/>
    <w:rsid w:val="00566AB5"/>
    <w:rsid w:val="00567407"/>
    <w:rsid w:val="00571078"/>
    <w:rsid w:val="00573041"/>
    <w:rsid w:val="00575B80"/>
    <w:rsid w:val="00576B3A"/>
    <w:rsid w:val="005809A8"/>
    <w:rsid w:val="005919D7"/>
    <w:rsid w:val="005952C0"/>
    <w:rsid w:val="00596166"/>
    <w:rsid w:val="005A033C"/>
    <w:rsid w:val="005A40C1"/>
    <w:rsid w:val="005A4C55"/>
    <w:rsid w:val="005B1E22"/>
    <w:rsid w:val="005C3FE0"/>
    <w:rsid w:val="005C6395"/>
    <w:rsid w:val="005C740C"/>
    <w:rsid w:val="005D183D"/>
    <w:rsid w:val="005D419D"/>
    <w:rsid w:val="005E1E95"/>
    <w:rsid w:val="005E4DEF"/>
    <w:rsid w:val="005E6DC6"/>
    <w:rsid w:val="005F4C93"/>
    <w:rsid w:val="005F6B86"/>
    <w:rsid w:val="005F73C4"/>
    <w:rsid w:val="00600CF0"/>
    <w:rsid w:val="006048F4"/>
    <w:rsid w:val="0060660A"/>
    <w:rsid w:val="006137C6"/>
    <w:rsid w:val="00617A44"/>
    <w:rsid w:val="00625547"/>
    <w:rsid w:val="00625CD0"/>
    <w:rsid w:val="006318D0"/>
    <w:rsid w:val="0065064F"/>
    <w:rsid w:val="00653606"/>
    <w:rsid w:val="00661591"/>
    <w:rsid w:val="00665027"/>
    <w:rsid w:val="0066632F"/>
    <w:rsid w:val="00673AB2"/>
    <w:rsid w:val="00673BBA"/>
    <w:rsid w:val="006849AC"/>
    <w:rsid w:val="0069410F"/>
    <w:rsid w:val="006A6462"/>
    <w:rsid w:val="006B775E"/>
    <w:rsid w:val="006C2535"/>
    <w:rsid w:val="006C441E"/>
    <w:rsid w:val="006D041B"/>
    <w:rsid w:val="006D0430"/>
    <w:rsid w:val="006E0105"/>
    <w:rsid w:val="006E2C55"/>
    <w:rsid w:val="006E3546"/>
    <w:rsid w:val="006E7D82"/>
    <w:rsid w:val="006F0F93"/>
    <w:rsid w:val="006F2E56"/>
    <w:rsid w:val="006F31F2"/>
    <w:rsid w:val="006F6026"/>
    <w:rsid w:val="007106CA"/>
    <w:rsid w:val="00712DC7"/>
    <w:rsid w:val="00714DC5"/>
    <w:rsid w:val="00715237"/>
    <w:rsid w:val="0072153D"/>
    <w:rsid w:val="007219E9"/>
    <w:rsid w:val="007254A5"/>
    <w:rsid w:val="00725748"/>
    <w:rsid w:val="007261C5"/>
    <w:rsid w:val="00726D5F"/>
    <w:rsid w:val="00733D57"/>
    <w:rsid w:val="0073720D"/>
    <w:rsid w:val="0073797C"/>
    <w:rsid w:val="00740712"/>
    <w:rsid w:val="00742AB9"/>
    <w:rsid w:val="00754FBF"/>
    <w:rsid w:val="007615A8"/>
    <w:rsid w:val="00767AEE"/>
    <w:rsid w:val="007741CC"/>
    <w:rsid w:val="00774DAD"/>
    <w:rsid w:val="0078344C"/>
    <w:rsid w:val="00783559"/>
    <w:rsid w:val="007848E6"/>
    <w:rsid w:val="00791C89"/>
    <w:rsid w:val="00797AA5"/>
    <w:rsid w:val="007A4105"/>
    <w:rsid w:val="007B4503"/>
    <w:rsid w:val="007B7284"/>
    <w:rsid w:val="007B7B3D"/>
    <w:rsid w:val="007C406E"/>
    <w:rsid w:val="007C5183"/>
    <w:rsid w:val="007D708A"/>
    <w:rsid w:val="007D7BAA"/>
    <w:rsid w:val="007E0B33"/>
    <w:rsid w:val="007E5B04"/>
    <w:rsid w:val="007E7E4E"/>
    <w:rsid w:val="00800CCA"/>
    <w:rsid w:val="00801390"/>
    <w:rsid w:val="00806120"/>
    <w:rsid w:val="00812028"/>
    <w:rsid w:val="00813082"/>
    <w:rsid w:val="00814D03"/>
    <w:rsid w:val="00827370"/>
    <w:rsid w:val="0083178B"/>
    <w:rsid w:val="00833695"/>
    <w:rsid w:val="008336B7"/>
    <w:rsid w:val="00833DE0"/>
    <w:rsid w:val="00834871"/>
    <w:rsid w:val="008355AF"/>
    <w:rsid w:val="00842CD8"/>
    <w:rsid w:val="008528C6"/>
    <w:rsid w:val="00852AFF"/>
    <w:rsid w:val="008547BA"/>
    <w:rsid w:val="00854FC6"/>
    <w:rsid w:val="008553C7"/>
    <w:rsid w:val="008577F0"/>
    <w:rsid w:val="00857FEB"/>
    <w:rsid w:val="008665E4"/>
    <w:rsid w:val="00870D19"/>
    <w:rsid w:val="00872271"/>
    <w:rsid w:val="00876B3A"/>
    <w:rsid w:val="00877A8F"/>
    <w:rsid w:val="008801F1"/>
    <w:rsid w:val="00883089"/>
    <w:rsid w:val="008A40CA"/>
    <w:rsid w:val="008B3929"/>
    <w:rsid w:val="008B4CB3"/>
    <w:rsid w:val="008C4CF2"/>
    <w:rsid w:val="008C7759"/>
    <w:rsid w:val="008D1C75"/>
    <w:rsid w:val="008E49AD"/>
    <w:rsid w:val="008E6D20"/>
    <w:rsid w:val="008F3246"/>
    <w:rsid w:val="008F508C"/>
    <w:rsid w:val="008F7721"/>
    <w:rsid w:val="00901F57"/>
    <w:rsid w:val="00910642"/>
    <w:rsid w:val="00914483"/>
    <w:rsid w:val="00914B67"/>
    <w:rsid w:val="009311C8"/>
    <w:rsid w:val="00933376"/>
    <w:rsid w:val="00933A2F"/>
    <w:rsid w:val="00942013"/>
    <w:rsid w:val="00943322"/>
    <w:rsid w:val="00946262"/>
    <w:rsid w:val="0095774C"/>
    <w:rsid w:val="00966EB9"/>
    <w:rsid w:val="009718F9"/>
    <w:rsid w:val="00975112"/>
    <w:rsid w:val="009801A8"/>
    <w:rsid w:val="00985B09"/>
    <w:rsid w:val="00994FDA"/>
    <w:rsid w:val="009968E3"/>
    <w:rsid w:val="009A3B71"/>
    <w:rsid w:val="009A5643"/>
    <w:rsid w:val="009A61BC"/>
    <w:rsid w:val="009C321D"/>
    <w:rsid w:val="009C3F20"/>
    <w:rsid w:val="009D0A01"/>
    <w:rsid w:val="009F0171"/>
    <w:rsid w:val="009F2644"/>
    <w:rsid w:val="009F3233"/>
    <w:rsid w:val="00A12E05"/>
    <w:rsid w:val="00A21E76"/>
    <w:rsid w:val="00A30E68"/>
    <w:rsid w:val="00A31803"/>
    <w:rsid w:val="00A318B6"/>
    <w:rsid w:val="00A3266C"/>
    <w:rsid w:val="00A32E19"/>
    <w:rsid w:val="00A34AA0"/>
    <w:rsid w:val="00A37F87"/>
    <w:rsid w:val="00A41A1C"/>
    <w:rsid w:val="00A524F0"/>
    <w:rsid w:val="00A56946"/>
    <w:rsid w:val="00A831FD"/>
    <w:rsid w:val="00A87240"/>
    <w:rsid w:val="00A95C45"/>
    <w:rsid w:val="00AA3557"/>
    <w:rsid w:val="00AB2EA4"/>
    <w:rsid w:val="00AB5933"/>
    <w:rsid w:val="00AB7DB4"/>
    <w:rsid w:val="00AC6DF8"/>
    <w:rsid w:val="00AD7910"/>
    <w:rsid w:val="00AE013D"/>
    <w:rsid w:val="00AE11B7"/>
    <w:rsid w:val="00AE513D"/>
    <w:rsid w:val="00AE5925"/>
    <w:rsid w:val="00AE5E27"/>
    <w:rsid w:val="00AF34C9"/>
    <w:rsid w:val="00AF5730"/>
    <w:rsid w:val="00AF7237"/>
    <w:rsid w:val="00B00D75"/>
    <w:rsid w:val="00B026E4"/>
    <w:rsid w:val="00B070CB"/>
    <w:rsid w:val="00B11548"/>
    <w:rsid w:val="00B131A6"/>
    <w:rsid w:val="00B24D19"/>
    <w:rsid w:val="00B26CCF"/>
    <w:rsid w:val="00B37EBD"/>
    <w:rsid w:val="00B40671"/>
    <w:rsid w:val="00B40D23"/>
    <w:rsid w:val="00B4225A"/>
    <w:rsid w:val="00B42DFA"/>
    <w:rsid w:val="00B47D9F"/>
    <w:rsid w:val="00B531DD"/>
    <w:rsid w:val="00B565C2"/>
    <w:rsid w:val="00B60898"/>
    <w:rsid w:val="00B62CE3"/>
    <w:rsid w:val="00B71DC2"/>
    <w:rsid w:val="00B72C3C"/>
    <w:rsid w:val="00B73C37"/>
    <w:rsid w:val="00B75547"/>
    <w:rsid w:val="00B7730F"/>
    <w:rsid w:val="00B93893"/>
    <w:rsid w:val="00B94146"/>
    <w:rsid w:val="00BA1B17"/>
    <w:rsid w:val="00BB054F"/>
    <w:rsid w:val="00BB3943"/>
    <w:rsid w:val="00BB44C5"/>
    <w:rsid w:val="00BB4DDF"/>
    <w:rsid w:val="00BB7998"/>
    <w:rsid w:val="00BC3B53"/>
    <w:rsid w:val="00BC3B96"/>
    <w:rsid w:val="00BC3D27"/>
    <w:rsid w:val="00BC4AE3"/>
    <w:rsid w:val="00BC7F81"/>
    <w:rsid w:val="00BD6121"/>
    <w:rsid w:val="00BE0730"/>
    <w:rsid w:val="00BE3F88"/>
    <w:rsid w:val="00BE4756"/>
    <w:rsid w:val="00BE7355"/>
    <w:rsid w:val="00BF5FA8"/>
    <w:rsid w:val="00BF732B"/>
    <w:rsid w:val="00C01BD7"/>
    <w:rsid w:val="00C05441"/>
    <w:rsid w:val="00C206F1"/>
    <w:rsid w:val="00C244BA"/>
    <w:rsid w:val="00C25BC0"/>
    <w:rsid w:val="00C270C1"/>
    <w:rsid w:val="00C27104"/>
    <w:rsid w:val="00C36AEE"/>
    <w:rsid w:val="00C36E0F"/>
    <w:rsid w:val="00C40C60"/>
    <w:rsid w:val="00C414DF"/>
    <w:rsid w:val="00C431EB"/>
    <w:rsid w:val="00C4387B"/>
    <w:rsid w:val="00C44476"/>
    <w:rsid w:val="00C5258E"/>
    <w:rsid w:val="00C554C7"/>
    <w:rsid w:val="00C62B1A"/>
    <w:rsid w:val="00C64E73"/>
    <w:rsid w:val="00C76790"/>
    <w:rsid w:val="00C93356"/>
    <w:rsid w:val="00C947AE"/>
    <w:rsid w:val="00C97C80"/>
    <w:rsid w:val="00CA47D3"/>
    <w:rsid w:val="00CA483F"/>
    <w:rsid w:val="00CB2514"/>
    <w:rsid w:val="00CB4CC7"/>
    <w:rsid w:val="00CC0F9F"/>
    <w:rsid w:val="00CD034E"/>
    <w:rsid w:val="00CD362D"/>
    <w:rsid w:val="00CE57C1"/>
    <w:rsid w:val="00CF053F"/>
    <w:rsid w:val="00D0251E"/>
    <w:rsid w:val="00D078E1"/>
    <w:rsid w:val="00D07E3D"/>
    <w:rsid w:val="00D100E9"/>
    <w:rsid w:val="00D108FA"/>
    <w:rsid w:val="00D15BEA"/>
    <w:rsid w:val="00D21E4B"/>
    <w:rsid w:val="00D23522"/>
    <w:rsid w:val="00D252F4"/>
    <w:rsid w:val="00D25CEC"/>
    <w:rsid w:val="00D449BF"/>
    <w:rsid w:val="00D451C8"/>
    <w:rsid w:val="00D516BE"/>
    <w:rsid w:val="00D5423B"/>
    <w:rsid w:val="00D54F4E"/>
    <w:rsid w:val="00D60BA4"/>
    <w:rsid w:val="00D62419"/>
    <w:rsid w:val="00D6412A"/>
    <w:rsid w:val="00D6739D"/>
    <w:rsid w:val="00D74CC3"/>
    <w:rsid w:val="00D77870"/>
    <w:rsid w:val="00D77CB1"/>
    <w:rsid w:val="00D80CCE"/>
    <w:rsid w:val="00D8102D"/>
    <w:rsid w:val="00D8128E"/>
    <w:rsid w:val="00D85785"/>
    <w:rsid w:val="00D9147F"/>
    <w:rsid w:val="00D93BDD"/>
    <w:rsid w:val="00D95C88"/>
    <w:rsid w:val="00D97433"/>
    <w:rsid w:val="00D97B2E"/>
    <w:rsid w:val="00DA5F2B"/>
    <w:rsid w:val="00DA7DDF"/>
    <w:rsid w:val="00DB08E2"/>
    <w:rsid w:val="00DB36FE"/>
    <w:rsid w:val="00DB766B"/>
    <w:rsid w:val="00DC643E"/>
    <w:rsid w:val="00DD2E65"/>
    <w:rsid w:val="00DE2DB8"/>
    <w:rsid w:val="00DE578A"/>
    <w:rsid w:val="00DE5CEE"/>
    <w:rsid w:val="00DE6EE4"/>
    <w:rsid w:val="00DE7955"/>
    <w:rsid w:val="00DF09A3"/>
    <w:rsid w:val="00DF2583"/>
    <w:rsid w:val="00DF2943"/>
    <w:rsid w:val="00DF54D9"/>
    <w:rsid w:val="00E02F69"/>
    <w:rsid w:val="00E05B83"/>
    <w:rsid w:val="00E10D59"/>
    <w:rsid w:val="00E10DC6"/>
    <w:rsid w:val="00E11F8E"/>
    <w:rsid w:val="00E14065"/>
    <w:rsid w:val="00E15BFD"/>
    <w:rsid w:val="00E166AA"/>
    <w:rsid w:val="00E31D66"/>
    <w:rsid w:val="00E3731D"/>
    <w:rsid w:val="00E45757"/>
    <w:rsid w:val="00E52996"/>
    <w:rsid w:val="00E52D87"/>
    <w:rsid w:val="00E634E3"/>
    <w:rsid w:val="00E7404A"/>
    <w:rsid w:val="00E75430"/>
    <w:rsid w:val="00E77F89"/>
    <w:rsid w:val="00E81051"/>
    <w:rsid w:val="00E81070"/>
    <w:rsid w:val="00E94038"/>
    <w:rsid w:val="00E94EEE"/>
    <w:rsid w:val="00EA415B"/>
    <w:rsid w:val="00EA6E54"/>
    <w:rsid w:val="00EA6FA3"/>
    <w:rsid w:val="00EB2163"/>
    <w:rsid w:val="00EB67FC"/>
    <w:rsid w:val="00EC0DFF"/>
    <w:rsid w:val="00EC237D"/>
    <w:rsid w:val="00EC2C4A"/>
    <w:rsid w:val="00EC526C"/>
    <w:rsid w:val="00ED072A"/>
    <w:rsid w:val="00ED18DF"/>
    <w:rsid w:val="00ED40CE"/>
    <w:rsid w:val="00ED578B"/>
    <w:rsid w:val="00EE4A1F"/>
    <w:rsid w:val="00EF1B5A"/>
    <w:rsid w:val="00EF2CCA"/>
    <w:rsid w:val="00F00CAD"/>
    <w:rsid w:val="00F03963"/>
    <w:rsid w:val="00F06AF6"/>
    <w:rsid w:val="00F116D7"/>
    <w:rsid w:val="00F1256D"/>
    <w:rsid w:val="00F13A4E"/>
    <w:rsid w:val="00F16926"/>
    <w:rsid w:val="00F172BB"/>
    <w:rsid w:val="00F21BEF"/>
    <w:rsid w:val="00F33166"/>
    <w:rsid w:val="00F42D92"/>
    <w:rsid w:val="00F50F86"/>
    <w:rsid w:val="00F51466"/>
    <w:rsid w:val="00F53F91"/>
    <w:rsid w:val="00F54F24"/>
    <w:rsid w:val="00F55104"/>
    <w:rsid w:val="00F61A72"/>
    <w:rsid w:val="00F62D13"/>
    <w:rsid w:val="00F66B4B"/>
    <w:rsid w:val="00F66F13"/>
    <w:rsid w:val="00F74073"/>
    <w:rsid w:val="00F8713B"/>
    <w:rsid w:val="00F93F9E"/>
    <w:rsid w:val="00FA5763"/>
    <w:rsid w:val="00FB06ED"/>
    <w:rsid w:val="00FB62BE"/>
    <w:rsid w:val="00FB6675"/>
    <w:rsid w:val="00FC332E"/>
    <w:rsid w:val="00FC36AB"/>
    <w:rsid w:val="00FD6C99"/>
    <w:rsid w:val="00FE2336"/>
    <w:rsid w:val="00FE4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shapedefaults>
    <o:shapelayout v:ext="edit">
      <o:idmap v:ext="edit" data="1"/>
    </o:shapelayout>
  </w:shapeDefaults>
  <w:decimalSymbol w:val=","/>
  <w:listSeparator w:val=";"/>
  <w14:docId w14:val="3C829537"/>
  <w15:docId w15:val="{EB80B4AF-2CE1-434B-AA03-A7A11725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7FAB"/>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Colofon">
    <w:name w:val="SN Colofon"/>
    <w:basedOn w:val="Standaard"/>
    <w:link w:val="SNColofonChar"/>
    <w:rsid w:val="00AF34C9"/>
    <w:pPr>
      <w:spacing w:line="220" w:lineRule="atLeast"/>
    </w:pPr>
    <w:rPr>
      <w:rFonts w:ascii="Arial" w:hAnsi="Arial"/>
      <w:sz w:val="14"/>
      <w:szCs w:val="21"/>
      <w:lang w:eastAsia="en-US"/>
    </w:r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character" w:customStyle="1" w:styleId="Minutetekst">
    <w:name w:val="Minutetekst"/>
    <w:basedOn w:val="Standaardalinea-lettertype"/>
    <w:rsid w:val="00AF34C9"/>
    <w:rPr>
      <w:rFonts w:ascii="Arial" w:hAnsi="Arial"/>
      <w:b/>
      <w:bCs/>
      <w:color w:val="000080"/>
      <w:sz w:val="52"/>
    </w:rPr>
  </w:style>
  <w:style w:type="paragraph" w:customStyle="1" w:styleId="Huisstijl-Rubricering">
    <w:name w:val="Huisstijl-Rubricering"/>
    <w:basedOn w:val="Standaard"/>
    <w:rsid w:val="00CB4CC7"/>
    <w:pPr>
      <w:adjustRightInd w:val="0"/>
      <w:spacing w:line="180" w:lineRule="exact"/>
    </w:pPr>
    <w:rPr>
      <w:rFonts w:cs="Verdana-Bold"/>
      <w:b/>
      <w:bCs/>
      <w: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paragraph" w:customStyle="1" w:styleId="Sentertekst">
    <w:name w:val="Senter tekst"/>
    <w:basedOn w:val="Standaard"/>
    <w:rsid w:val="00D6412A"/>
    <w:pPr>
      <w:tabs>
        <w:tab w:val="left" w:pos="1134"/>
        <w:tab w:val="left" w:pos="1701"/>
        <w:tab w:val="left" w:pos="2268"/>
        <w:tab w:val="left" w:pos="2835"/>
        <w:tab w:val="decimal" w:pos="5670"/>
        <w:tab w:val="right" w:pos="8505"/>
      </w:tabs>
      <w:spacing w:line="240" w:lineRule="auto"/>
    </w:pPr>
    <w:rPr>
      <w:rFonts w:ascii="Times New Roman" w:hAnsi="Times New Roman"/>
      <w:sz w:val="21"/>
      <w:szCs w:val="21"/>
      <w:lang w:eastAsia="en-US"/>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paragraph" w:customStyle="1" w:styleId="Huisstijl-Verzendinstructie">
    <w:name w:val="Huisstijl-Verzendinstructie"/>
    <w:basedOn w:val="Huisstijl-Rubricering"/>
    <w:rsid w:val="002E7F39"/>
  </w:style>
  <w:style w:type="paragraph" w:customStyle="1" w:styleId="Huisstijl-Dienst">
    <w:name w:val="Huisstijl-Dienst"/>
    <w:basedOn w:val="Huisstijl-Adres"/>
    <w:rsid w:val="002E7F39"/>
    <w:rPr>
      <w:b/>
    </w:rPr>
  </w:style>
  <w:style w:type="paragraph" w:customStyle="1" w:styleId="Huisstijl-Afdeling">
    <w:name w:val="Huisstijl-Afdeling"/>
    <w:basedOn w:val="Huisstijl-Adres"/>
    <w:rsid w:val="002E7F39"/>
  </w:style>
  <w:style w:type="paragraph" w:customStyle="1" w:styleId="Huisstijl-Datum">
    <w:name w:val="Huisstijl-Datum"/>
    <w:basedOn w:val="Standaard"/>
    <w:rsid w:val="002E7F39"/>
    <w:pPr>
      <w:tabs>
        <w:tab w:val="left" w:pos="740"/>
      </w:tabs>
      <w:autoSpaceDE w:val="0"/>
      <w:autoSpaceDN w:val="0"/>
      <w:adjustRightInd w:val="0"/>
    </w:pPr>
    <w:rPr>
      <w:rFonts w:cs="Verdana"/>
      <w:szCs w:val="18"/>
    </w:rPr>
  </w:style>
  <w:style w:type="paragraph" w:customStyle="1" w:styleId="Huisstijl-DatumWaarde">
    <w:name w:val="Huisstijl-DatumWaarde"/>
    <w:basedOn w:val="Standaard"/>
    <w:rsid w:val="002E7F39"/>
    <w:pPr>
      <w:tabs>
        <w:tab w:val="left" w:pos="740"/>
      </w:tabs>
      <w:autoSpaceDE w:val="0"/>
      <w:autoSpaceDN w:val="0"/>
      <w:adjustRightInd w:val="0"/>
      <w:ind w:left="740" w:hanging="740"/>
    </w:pPr>
    <w:rPr>
      <w:rFonts w:cs="Verdana"/>
      <w:szCs w:val="18"/>
    </w:rPr>
  </w:style>
  <w:style w:type="paragraph" w:customStyle="1" w:styleId="Huisstijl-Betreft">
    <w:name w:val="Huisstijl-Betreft"/>
    <w:basedOn w:val="Standaard"/>
    <w:rsid w:val="002E7F39"/>
    <w:pPr>
      <w:tabs>
        <w:tab w:val="left" w:pos="740"/>
      </w:tabs>
      <w:autoSpaceDE w:val="0"/>
      <w:autoSpaceDN w:val="0"/>
      <w:adjustRightInd w:val="0"/>
    </w:pPr>
  </w:style>
  <w:style w:type="paragraph" w:customStyle="1" w:styleId="Huisstijl-BetreftWaarde">
    <w:name w:val="Huisstijl-BetreftWaarde"/>
    <w:basedOn w:val="Standaard"/>
    <w:rsid w:val="002E7F39"/>
    <w:pPr>
      <w:tabs>
        <w:tab w:val="left" w:pos="740"/>
      </w:tabs>
      <w:autoSpaceDE w:val="0"/>
      <w:autoSpaceDN w:val="0"/>
      <w:adjustRightInd w:val="0"/>
      <w:ind w:left="740" w:hanging="740"/>
    </w:pPr>
    <w:rPr>
      <w:rFonts w:cs="Verdana"/>
      <w:szCs w:val="18"/>
    </w:rPr>
  </w:style>
  <w:style w:type="paragraph" w:customStyle="1" w:styleId="Huisstijl-Referentie">
    <w:name w:val="Huisstijl-Referentie"/>
    <w:basedOn w:val="Huisstijl-Kopje"/>
    <w:rsid w:val="002E7F39"/>
  </w:style>
  <w:style w:type="paragraph" w:customStyle="1" w:styleId="Huisstijl-Referentiewaarde">
    <w:name w:val="Huisstijl-Referentiewaarde"/>
    <w:basedOn w:val="Huisstijl-Adres"/>
    <w:rsid w:val="002E7F39"/>
  </w:style>
  <w:style w:type="paragraph" w:customStyle="1" w:styleId="mKopje">
    <w:name w:val="mKopje"/>
    <w:basedOn w:val="Huisstijl-Kopje"/>
    <w:rsid w:val="002E1A5F"/>
    <w:pPr>
      <w:framePr w:hSpace="142" w:wrap="around" w:vAnchor="page" w:hAnchor="page" w:x="9300" w:y="3063"/>
      <w:suppressOverlap/>
    </w:pPr>
  </w:style>
  <w:style w:type="paragraph" w:customStyle="1" w:styleId="mTekst">
    <w:name w:val="mTekst"/>
    <w:basedOn w:val="Huisstijl-Adres"/>
    <w:rsid w:val="002E1A5F"/>
    <w:pPr>
      <w:framePr w:hSpace="142" w:wrap="around" w:vAnchor="page" w:hAnchor="page" w:x="9300" w:y="3063"/>
      <w:suppressOverlap/>
    </w:pPr>
  </w:style>
  <w:style w:type="character" w:customStyle="1" w:styleId="SNColofonChar">
    <w:name w:val="SN Colofon Char"/>
    <w:basedOn w:val="Standaardalinea-lettertype"/>
    <w:link w:val="SNColofon"/>
    <w:rsid w:val="004506A2"/>
    <w:rPr>
      <w:rFonts w:ascii="Arial" w:hAnsi="Arial"/>
      <w:sz w:val="14"/>
      <w:szCs w:val="21"/>
      <w:lang w:val="nl-NL" w:eastAsia="en-US" w:bidi="ar-SA"/>
    </w:rPr>
  </w:style>
  <w:style w:type="paragraph" w:styleId="Plattetekst">
    <w:name w:val="Body Text"/>
    <w:basedOn w:val="Standaard"/>
    <w:rsid w:val="00D77CB1"/>
    <w:pPr>
      <w:spacing w:after="120" w:line="240" w:lineRule="auto"/>
    </w:pPr>
    <w:rPr>
      <w:rFonts w:ascii="Times New Roman" w:hAnsi="Times New Roman"/>
      <w:sz w:val="22"/>
      <w:szCs w:val="20"/>
      <w:lang w:eastAsia="en-US"/>
    </w:rPr>
  </w:style>
  <w:style w:type="paragraph" w:styleId="Documentstructuur">
    <w:name w:val="Document Map"/>
    <w:basedOn w:val="Standaard"/>
    <w:semiHidden/>
    <w:rsid w:val="001C551A"/>
    <w:pPr>
      <w:shd w:val="clear" w:color="auto" w:fill="000080"/>
    </w:pPr>
    <w:rPr>
      <w:rFonts w:ascii="Tahoma" w:hAnsi="Tahoma" w:cs="Tahoma"/>
    </w:rPr>
  </w:style>
  <w:style w:type="paragraph" w:customStyle="1" w:styleId="Senteraanhef">
    <w:name w:val="Senter aanhef"/>
    <w:basedOn w:val="Sentertekst"/>
    <w:next w:val="Sentertekst"/>
    <w:rsid w:val="001A4F71"/>
    <w:pPr>
      <w:spacing w:after="200"/>
    </w:pPr>
    <w:rPr>
      <w:sz w:val="22"/>
      <w:szCs w:val="20"/>
    </w:rPr>
  </w:style>
  <w:style w:type="paragraph" w:customStyle="1" w:styleId="Standaard6">
    <w:name w:val="Standaard + 6"/>
    <w:aliases w:val="5 pt,Regelafstand:  Minimaal 9 pt"/>
    <w:basedOn w:val="Standaard"/>
    <w:rsid w:val="005E1E95"/>
    <w:pPr>
      <w:framePr w:hSpace="142" w:wrap="around" w:vAnchor="page" w:hAnchor="page" w:x="9300" w:y="2836"/>
      <w:spacing w:line="240" w:lineRule="auto"/>
      <w:suppressOverlap/>
    </w:pPr>
    <w:rPr>
      <w:sz w:val="13"/>
      <w:szCs w:val="13"/>
      <w:lang w:eastAsia="en-US"/>
    </w:rPr>
  </w:style>
  <w:style w:type="paragraph" w:styleId="Voetnoottekst">
    <w:name w:val="footnote text"/>
    <w:basedOn w:val="Standaard"/>
    <w:semiHidden/>
    <w:rsid w:val="00901F57"/>
    <w:pPr>
      <w:spacing w:line="300" w:lineRule="exact"/>
    </w:pPr>
    <w:rPr>
      <w:rFonts w:ascii="Arial" w:hAnsi="Arial" w:cs="Arial"/>
      <w:kern w:val="16"/>
      <w:sz w:val="20"/>
      <w:szCs w:val="20"/>
      <w:lang w:eastAsia="en-US"/>
    </w:rPr>
  </w:style>
  <w:style w:type="character" w:styleId="Paginanummer">
    <w:name w:val="page number"/>
    <w:basedOn w:val="Standaardalinea-lettertype"/>
    <w:rsid w:val="00432572"/>
  </w:style>
  <w:style w:type="character" w:styleId="Voetnootmarkering">
    <w:name w:val="footnote reference"/>
    <w:basedOn w:val="Standaardalinea-lettertype"/>
    <w:semiHidden/>
    <w:rsid w:val="004B6CAE"/>
    <w:rPr>
      <w:vertAlign w:val="superscript"/>
    </w:rPr>
  </w:style>
  <w:style w:type="paragraph" w:styleId="Ballontekst">
    <w:name w:val="Balloon Text"/>
    <w:basedOn w:val="Standaard"/>
    <w:link w:val="BallontekstChar"/>
    <w:uiPriority w:val="99"/>
    <w:semiHidden/>
    <w:unhideWhenUsed/>
    <w:rsid w:val="00A12E0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2E05"/>
    <w:rPr>
      <w:rFonts w:ascii="Tahoma" w:hAnsi="Tahoma" w:cs="Tahoma"/>
      <w:sz w:val="16"/>
      <w:szCs w:val="16"/>
    </w:rPr>
  </w:style>
  <w:style w:type="paragraph" w:styleId="Normaalweb">
    <w:name w:val="Normal (Web)"/>
    <w:basedOn w:val="Standaard"/>
    <w:uiPriority w:val="99"/>
    <w:semiHidden/>
    <w:unhideWhenUsed/>
    <w:rsid w:val="007E0B33"/>
    <w:pPr>
      <w:spacing w:before="100" w:beforeAutospacing="1" w:after="100" w:afterAutospacing="1" w:line="240" w:lineRule="auto"/>
    </w:pPr>
    <w:rPr>
      <w:rFonts w:ascii="Times New Roman" w:hAnsi="Times New Roman"/>
      <w:sz w:val="24"/>
    </w:rPr>
  </w:style>
  <w:style w:type="character" w:styleId="Nadruk">
    <w:name w:val="Emphasis"/>
    <w:basedOn w:val="Standaardalinea-lettertype"/>
    <w:uiPriority w:val="20"/>
    <w:qFormat/>
    <w:rsid w:val="007E0B33"/>
    <w:rPr>
      <w:i/>
      <w:iCs/>
    </w:rPr>
  </w:style>
  <w:style w:type="character" w:styleId="Verwijzingopmerking">
    <w:name w:val="annotation reference"/>
    <w:basedOn w:val="Standaardalinea-lettertype"/>
    <w:uiPriority w:val="99"/>
    <w:semiHidden/>
    <w:unhideWhenUsed/>
    <w:rsid w:val="004B109A"/>
    <w:rPr>
      <w:sz w:val="16"/>
      <w:szCs w:val="16"/>
    </w:rPr>
  </w:style>
  <w:style w:type="paragraph" w:styleId="Tekstopmerking">
    <w:name w:val="annotation text"/>
    <w:basedOn w:val="Standaard"/>
    <w:link w:val="TekstopmerkingChar"/>
    <w:uiPriority w:val="99"/>
    <w:semiHidden/>
    <w:unhideWhenUsed/>
    <w:rsid w:val="004B109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109A"/>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4B109A"/>
    <w:rPr>
      <w:b/>
      <w:bCs/>
    </w:rPr>
  </w:style>
  <w:style w:type="character" w:customStyle="1" w:styleId="OnderwerpvanopmerkingChar">
    <w:name w:val="Onderwerp van opmerking Char"/>
    <w:basedOn w:val="TekstopmerkingChar"/>
    <w:link w:val="Onderwerpvanopmerking"/>
    <w:uiPriority w:val="99"/>
    <w:semiHidden/>
    <w:rsid w:val="004B109A"/>
    <w:rPr>
      <w:rFonts w:ascii="Verdana" w:hAnsi="Verdana"/>
      <w:b/>
      <w:bCs/>
    </w:rPr>
  </w:style>
  <w:style w:type="character" w:customStyle="1" w:styleId="normaltextrun">
    <w:name w:val="normaltextrun"/>
    <w:basedOn w:val="Standaardalinea-lettertype"/>
    <w:rsid w:val="00191FE1"/>
  </w:style>
  <w:style w:type="character" w:customStyle="1" w:styleId="eop">
    <w:name w:val="eop"/>
    <w:basedOn w:val="Standaardalinea-lettertype"/>
    <w:rsid w:val="00191FE1"/>
  </w:style>
  <w:style w:type="paragraph" w:customStyle="1" w:styleId="paragraph">
    <w:name w:val="paragraph"/>
    <w:basedOn w:val="Standaard"/>
    <w:rsid w:val="00191FE1"/>
    <w:pPr>
      <w:spacing w:before="100" w:beforeAutospacing="1" w:after="100" w:afterAutospacing="1" w:line="240" w:lineRule="auto"/>
    </w:pPr>
    <w:rPr>
      <w:rFonts w:ascii="Times New Roman" w:hAnsi="Times New Roman"/>
      <w:sz w:val="24"/>
    </w:rPr>
  </w:style>
  <w:style w:type="character" w:customStyle="1" w:styleId="scxw223229717">
    <w:name w:val="scxw223229717"/>
    <w:basedOn w:val="Standaardalinea-lettertype"/>
    <w:rsid w:val="00191FE1"/>
  </w:style>
  <w:style w:type="paragraph" w:styleId="Geenafstand">
    <w:name w:val="No Spacing"/>
    <w:uiPriority w:val="1"/>
    <w:qFormat/>
    <w:rsid w:val="009A564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8713">
      <w:bodyDiv w:val="1"/>
      <w:marLeft w:val="0"/>
      <w:marRight w:val="0"/>
      <w:marTop w:val="0"/>
      <w:marBottom w:val="0"/>
      <w:divBdr>
        <w:top w:val="none" w:sz="0" w:space="0" w:color="auto"/>
        <w:left w:val="none" w:sz="0" w:space="0" w:color="auto"/>
        <w:bottom w:val="none" w:sz="0" w:space="0" w:color="auto"/>
        <w:right w:val="none" w:sz="0" w:space="0" w:color="auto"/>
      </w:divBdr>
    </w:div>
    <w:div w:id="58553202">
      <w:bodyDiv w:val="1"/>
      <w:marLeft w:val="0"/>
      <w:marRight w:val="0"/>
      <w:marTop w:val="0"/>
      <w:marBottom w:val="0"/>
      <w:divBdr>
        <w:top w:val="none" w:sz="0" w:space="0" w:color="auto"/>
        <w:left w:val="none" w:sz="0" w:space="0" w:color="auto"/>
        <w:bottom w:val="none" w:sz="0" w:space="0" w:color="auto"/>
        <w:right w:val="none" w:sz="0" w:space="0" w:color="auto"/>
      </w:divBdr>
    </w:div>
    <w:div w:id="176700856">
      <w:bodyDiv w:val="1"/>
      <w:marLeft w:val="0"/>
      <w:marRight w:val="0"/>
      <w:marTop w:val="0"/>
      <w:marBottom w:val="0"/>
      <w:divBdr>
        <w:top w:val="none" w:sz="0" w:space="0" w:color="auto"/>
        <w:left w:val="none" w:sz="0" w:space="0" w:color="auto"/>
        <w:bottom w:val="none" w:sz="0" w:space="0" w:color="auto"/>
        <w:right w:val="none" w:sz="0" w:space="0" w:color="auto"/>
      </w:divBdr>
    </w:div>
    <w:div w:id="200409892">
      <w:bodyDiv w:val="1"/>
      <w:marLeft w:val="0"/>
      <w:marRight w:val="0"/>
      <w:marTop w:val="0"/>
      <w:marBottom w:val="0"/>
      <w:divBdr>
        <w:top w:val="none" w:sz="0" w:space="0" w:color="auto"/>
        <w:left w:val="none" w:sz="0" w:space="0" w:color="auto"/>
        <w:bottom w:val="none" w:sz="0" w:space="0" w:color="auto"/>
        <w:right w:val="none" w:sz="0" w:space="0" w:color="auto"/>
      </w:divBdr>
    </w:div>
    <w:div w:id="598106730">
      <w:bodyDiv w:val="1"/>
      <w:marLeft w:val="0"/>
      <w:marRight w:val="0"/>
      <w:marTop w:val="0"/>
      <w:marBottom w:val="0"/>
      <w:divBdr>
        <w:top w:val="none" w:sz="0" w:space="0" w:color="auto"/>
        <w:left w:val="none" w:sz="0" w:space="0" w:color="auto"/>
        <w:bottom w:val="none" w:sz="0" w:space="0" w:color="auto"/>
        <w:right w:val="none" w:sz="0" w:space="0" w:color="auto"/>
      </w:divBdr>
    </w:div>
    <w:div w:id="831524106">
      <w:bodyDiv w:val="1"/>
      <w:marLeft w:val="0"/>
      <w:marRight w:val="0"/>
      <w:marTop w:val="0"/>
      <w:marBottom w:val="0"/>
      <w:divBdr>
        <w:top w:val="none" w:sz="0" w:space="0" w:color="auto"/>
        <w:left w:val="none" w:sz="0" w:space="0" w:color="auto"/>
        <w:bottom w:val="none" w:sz="0" w:space="0" w:color="auto"/>
        <w:right w:val="none" w:sz="0" w:space="0" w:color="auto"/>
      </w:divBdr>
      <w:divsChild>
        <w:div w:id="7581416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26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62178">
      <w:bodyDiv w:val="1"/>
      <w:marLeft w:val="0"/>
      <w:marRight w:val="0"/>
      <w:marTop w:val="0"/>
      <w:marBottom w:val="0"/>
      <w:divBdr>
        <w:top w:val="none" w:sz="0" w:space="0" w:color="auto"/>
        <w:left w:val="none" w:sz="0" w:space="0" w:color="auto"/>
        <w:bottom w:val="none" w:sz="0" w:space="0" w:color="auto"/>
        <w:right w:val="none" w:sz="0" w:space="0" w:color="auto"/>
      </w:divBdr>
    </w:div>
    <w:div w:id="1297565625">
      <w:bodyDiv w:val="1"/>
      <w:marLeft w:val="0"/>
      <w:marRight w:val="0"/>
      <w:marTop w:val="0"/>
      <w:marBottom w:val="0"/>
      <w:divBdr>
        <w:top w:val="none" w:sz="0" w:space="0" w:color="auto"/>
        <w:left w:val="none" w:sz="0" w:space="0" w:color="auto"/>
        <w:bottom w:val="none" w:sz="0" w:space="0" w:color="auto"/>
        <w:right w:val="none" w:sz="0" w:space="0" w:color="auto"/>
      </w:divBdr>
    </w:div>
    <w:div w:id="1341397439">
      <w:bodyDiv w:val="1"/>
      <w:marLeft w:val="0"/>
      <w:marRight w:val="0"/>
      <w:marTop w:val="0"/>
      <w:marBottom w:val="0"/>
      <w:divBdr>
        <w:top w:val="none" w:sz="0" w:space="0" w:color="auto"/>
        <w:left w:val="none" w:sz="0" w:space="0" w:color="auto"/>
        <w:bottom w:val="none" w:sz="0" w:space="0" w:color="auto"/>
        <w:right w:val="none" w:sz="0" w:space="0" w:color="auto"/>
      </w:divBdr>
    </w:div>
    <w:div w:id="1883012659">
      <w:bodyDiv w:val="1"/>
      <w:marLeft w:val="0"/>
      <w:marRight w:val="0"/>
      <w:marTop w:val="0"/>
      <w:marBottom w:val="0"/>
      <w:divBdr>
        <w:top w:val="none" w:sz="0" w:space="0" w:color="auto"/>
        <w:left w:val="none" w:sz="0" w:space="0" w:color="auto"/>
        <w:bottom w:val="none" w:sz="0" w:space="0" w:color="auto"/>
        <w:right w:val="none" w:sz="0" w:space="0" w:color="auto"/>
      </w:divBdr>
    </w:div>
    <w:div w:id="1886257352">
      <w:bodyDiv w:val="1"/>
      <w:marLeft w:val="0"/>
      <w:marRight w:val="0"/>
      <w:marTop w:val="0"/>
      <w:marBottom w:val="0"/>
      <w:divBdr>
        <w:top w:val="none" w:sz="0" w:space="0" w:color="auto"/>
        <w:left w:val="none" w:sz="0" w:space="0" w:color="auto"/>
        <w:bottom w:val="none" w:sz="0" w:space="0" w:color="auto"/>
        <w:right w:val="none" w:sz="0" w:space="0" w:color="auto"/>
      </w:divBdr>
    </w:div>
    <w:div w:id="211269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862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Tijdelijke commissie mijnbouwschade Groningen</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Lommers, E.W.G. (Edwin)</cp:lastModifiedBy>
  <cp:revision>3</cp:revision>
  <cp:lastPrinted>2018-03-19T10:52:00Z</cp:lastPrinted>
  <dcterms:created xsi:type="dcterms:W3CDTF">2024-08-13T07:40:00Z</dcterms:created>
  <dcterms:modified xsi:type="dcterms:W3CDTF">2024-08-14T11:49:00Z</dcterms:modified>
  <cp:category>Rijksbrief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